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1d2d8" w14:textId="441d2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2021 жылғы 28 желтоқсандағы №12-24 "2022-2024 жылдарға арналған Бәйтерек ауданы Январцев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2022 жылғы 20 шілдедегі № 19-9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Бәйтерек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2021 жылғы 28 желтоқсандағы № 12-24 "2022-2024 жылдарға арналған Бәйтерек ауданы Январцев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Январцев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67 855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7 102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60 718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68 057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202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19-9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12-24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Январцев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68 057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