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b2e5" w14:textId="a6db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№12-20 "2022-2024 жылдарға арналған Бәйтерек ауданы Чиров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20 шілдедегі № 19-6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28 желтоқсандағы № 12-20 "2022-2024 жылдарға арналған Бәйтерек ауданы Чиров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30 256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2 224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Чиров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