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0713" w14:textId="54d0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№12-11 "2022-2024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20 шілдедегі № 19-4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№12-11 "2022-2024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53 770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№19-4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