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b08c" w14:textId="ac8b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№12-7 "2022-2024 жылдарға арналған Бәйтерек ауданы Железнов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28 желтоқсандағы №12-7 "2022-2024 жылдарға арналған Бәйтерек ауданы Железнов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Железнов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41 688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- 2 441мың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2 441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2 441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Железнов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44 129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