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b804" w14:textId="182b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№12-6 "2022-2024 жылдарға арналған Бәйтерек ауданы Егіндібұлақ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2022 жылғы 5 мамырдағы № 17-5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2021 жылғы 28 желтоқсандағы №12-6 "2022-2024 жылдарға арналған Бәйтерек ауданы Егіндібұлақ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29 973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29 094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30 208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№17- 5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Егіндібұлақ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