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4fcf" w14:textId="6d94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№12-4 "2022-2024 жылдарға арналған Бәйтерек ауданы Дариян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5 мамырдағы № 17-3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2021 жылғы 28 желтоқсандағы №12-4 "2022-2024 жылдарға арналған Бәйтерек ауданы Дариян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Дариян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87 295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20 275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66 897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90 420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- 3 125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3 125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3 125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17-3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12-4 шешіміне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Дариян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17 528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