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f74e" w14:textId="fd6f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мәслихатының 2021 жылғы 28 желтоқсандағы №12-2 "2022-2024 жылдарға арналған Бәйтерек ауданының бюджеті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Бәйтерек аудандық мәслихатының 2022 жылғы 19 сәуірдегі № 16-2 шешімі</w:t>
      </w:r>
    </w:p>
    <w:p>
      <w:pPr>
        <w:spacing w:after="0"/>
        <w:ind w:left="0"/>
        <w:jc w:val="both"/>
      </w:pPr>
      <w:bookmarkStart w:name="z3" w:id="0"/>
      <w:r>
        <w:rPr>
          <w:rFonts w:ascii="Times New Roman"/>
          <w:b w:val="false"/>
          <w:i w:val="false"/>
          <w:color w:val="000000"/>
          <w:sz w:val="28"/>
        </w:rPr>
        <w:t>
      Бәйтерек ауданының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Бәйтерек ауданы мәслихатының "2022-2024 жылдарға арналған Бәйтерек ауданының бюджеті туралы" 2021 жылғы 28 желтоқсандағы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№26200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кірістер – 14 403 673 мың теңге:</w:t>
      </w:r>
    </w:p>
    <w:bookmarkEnd w:id="3"/>
    <w:bookmarkStart w:name="z8" w:id="4"/>
    <w:p>
      <w:pPr>
        <w:spacing w:after="0"/>
        <w:ind w:left="0"/>
        <w:jc w:val="both"/>
      </w:pPr>
      <w:r>
        <w:rPr>
          <w:rFonts w:ascii="Times New Roman"/>
          <w:b w:val="false"/>
          <w:i w:val="false"/>
          <w:color w:val="000000"/>
          <w:sz w:val="28"/>
        </w:rPr>
        <w:t>
      салықтық түсімдер – 2 482 698 мың теңге;</w:t>
      </w:r>
    </w:p>
    <w:bookmarkEnd w:id="4"/>
    <w:bookmarkStart w:name="z9" w:id="5"/>
    <w:p>
      <w:pPr>
        <w:spacing w:after="0"/>
        <w:ind w:left="0"/>
        <w:jc w:val="both"/>
      </w:pPr>
      <w:r>
        <w:rPr>
          <w:rFonts w:ascii="Times New Roman"/>
          <w:b w:val="false"/>
          <w:i w:val="false"/>
          <w:color w:val="000000"/>
          <w:sz w:val="28"/>
        </w:rPr>
        <w:t>
      салықтық емес түсімдер – 10 586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90 462 мың теңге;</w:t>
      </w:r>
    </w:p>
    <w:bookmarkEnd w:id="6"/>
    <w:bookmarkStart w:name="z11" w:id="7"/>
    <w:p>
      <w:pPr>
        <w:spacing w:after="0"/>
        <w:ind w:left="0"/>
        <w:jc w:val="both"/>
      </w:pPr>
      <w:r>
        <w:rPr>
          <w:rFonts w:ascii="Times New Roman"/>
          <w:b w:val="false"/>
          <w:i w:val="false"/>
          <w:color w:val="000000"/>
          <w:sz w:val="28"/>
        </w:rPr>
        <w:t>
      трансферттер түсімі – 11 819 927 мың теңге;</w:t>
      </w:r>
    </w:p>
    <w:bookmarkEnd w:id="7"/>
    <w:bookmarkStart w:name="z12" w:id="8"/>
    <w:p>
      <w:pPr>
        <w:spacing w:after="0"/>
        <w:ind w:left="0"/>
        <w:jc w:val="both"/>
      </w:pPr>
      <w:r>
        <w:rPr>
          <w:rFonts w:ascii="Times New Roman"/>
          <w:b w:val="false"/>
          <w:i w:val="false"/>
          <w:color w:val="000000"/>
          <w:sz w:val="28"/>
        </w:rPr>
        <w:t>
      2) шығындар – 15 224 853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108 350 мың теңге:</w:t>
      </w:r>
    </w:p>
    <w:bookmarkEnd w:id="9"/>
    <w:bookmarkStart w:name="z14" w:id="10"/>
    <w:p>
      <w:pPr>
        <w:spacing w:after="0"/>
        <w:ind w:left="0"/>
        <w:jc w:val="both"/>
      </w:pPr>
      <w:r>
        <w:rPr>
          <w:rFonts w:ascii="Times New Roman"/>
          <w:b w:val="false"/>
          <w:i w:val="false"/>
          <w:color w:val="000000"/>
          <w:sz w:val="28"/>
        </w:rPr>
        <w:t>
      бюджеттік кредиттер – 294 670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186 320 мың теңге;</w:t>
      </w:r>
    </w:p>
    <w:bookmarkEnd w:id="11"/>
    <w:bookmarkStart w:name="z16" w:id="12"/>
    <w:p>
      <w:pPr>
        <w:spacing w:after="0"/>
        <w:ind w:left="0"/>
        <w:jc w:val="both"/>
      </w:pPr>
      <w:r>
        <w:rPr>
          <w:rFonts w:ascii="Times New Roman"/>
          <w:b w:val="false"/>
          <w:i w:val="false"/>
          <w:color w:val="000000"/>
          <w:sz w:val="28"/>
        </w:rPr>
        <w:t>
      4) қаржы активтерiмен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-928 908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928 908 мың теңге:</w:t>
      </w:r>
    </w:p>
    <w:bookmarkEnd w:id="16"/>
    <w:bookmarkStart w:name="z21" w:id="17"/>
    <w:p>
      <w:pPr>
        <w:spacing w:after="0"/>
        <w:ind w:left="0"/>
        <w:jc w:val="both"/>
      </w:pPr>
      <w:r>
        <w:rPr>
          <w:rFonts w:ascii="Times New Roman"/>
          <w:b w:val="false"/>
          <w:i w:val="false"/>
          <w:color w:val="000000"/>
          <w:sz w:val="28"/>
        </w:rPr>
        <w:t>
      қарыздар түсімі – 294 048 мың теңге;</w:t>
      </w:r>
    </w:p>
    <w:bookmarkEnd w:id="17"/>
    <w:bookmarkStart w:name="z22" w:id="18"/>
    <w:p>
      <w:pPr>
        <w:spacing w:after="0"/>
        <w:ind w:left="0"/>
        <w:jc w:val="both"/>
      </w:pPr>
      <w:r>
        <w:rPr>
          <w:rFonts w:ascii="Times New Roman"/>
          <w:b w:val="false"/>
          <w:i w:val="false"/>
          <w:color w:val="000000"/>
          <w:sz w:val="28"/>
        </w:rPr>
        <w:t>
      қарыздарды өтеу – 186 320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821 180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Қазақстан Республикасының "2022-2024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14–баптары</w:t>
      </w:r>
      <w:r>
        <w:rPr>
          <w:rFonts w:ascii="Times New Roman"/>
          <w:b w:val="false"/>
          <w:i w:val="false"/>
          <w:color w:val="000000"/>
          <w:sz w:val="28"/>
        </w:rPr>
        <w:t> қаперге және басшылыққа алынсын:</w:t>
      </w:r>
    </w:p>
    <w:bookmarkEnd w:id="20"/>
    <w:bookmarkStart w:name="z26" w:id="21"/>
    <w:p>
      <w:pPr>
        <w:spacing w:after="0"/>
        <w:ind w:left="0"/>
        <w:jc w:val="both"/>
      </w:pPr>
      <w:r>
        <w:rPr>
          <w:rFonts w:ascii="Times New Roman"/>
          <w:b w:val="false"/>
          <w:i w:val="false"/>
          <w:color w:val="000000"/>
          <w:sz w:val="28"/>
        </w:rPr>
        <w:t>
      1) 2022 жылға арналған аудандық бюджетте республикалық бюджеттен бөлінетін нысаналы трансферттердің түсімі және кредиттердің жалпы сомасы 4 707 605 мың теңге ескерілсін:</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51 501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12 898 мың теңге;</w:t>
      </w:r>
    </w:p>
    <w:bookmarkEnd w:id="23"/>
    <w:bookmarkStart w:name="z29" w:id="24"/>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9 909 мың теңге;</w:t>
      </w:r>
    </w:p>
    <w:bookmarkEnd w:id="24"/>
    <w:bookmarkStart w:name="z30"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етуге – 16 866 мың теңге;</w:t>
      </w:r>
    </w:p>
    <w:bookmarkEnd w:id="25"/>
    <w:bookmarkStart w:name="z31" w:id="26"/>
    <w:p>
      <w:pPr>
        <w:spacing w:after="0"/>
        <w:ind w:left="0"/>
        <w:jc w:val="both"/>
      </w:pPr>
      <w:r>
        <w:rPr>
          <w:rFonts w:ascii="Times New Roman"/>
          <w:b w:val="false"/>
          <w:i w:val="false"/>
          <w:color w:val="000000"/>
          <w:sz w:val="28"/>
        </w:rPr>
        <w:t>
      ымдау тілі маманының қызметін көрсетуге – 2 295 мың теңге;</w:t>
      </w:r>
    </w:p>
    <w:bookmarkEnd w:id="26"/>
    <w:bookmarkStart w:name="z32" w:id="27"/>
    <w:p>
      <w:pPr>
        <w:spacing w:after="0"/>
        <w:ind w:left="0"/>
        <w:jc w:val="both"/>
      </w:pPr>
      <w:r>
        <w:rPr>
          <w:rFonts w:ascii="Times New Roman"/>
          <w:b w:val="false"/>
          <w:i w:val="false"/>
          <w:color w:val="000000"/>
          <w:sz w:val="28"/>
        </w:rPr>
        <w:t>
      санаторлы-курорттық емдеу – 2 646 мың теңге;</w:t>
      </w:r>
    </w:p>
    <w:bookmarkEnd w:id="27"/>
    <w:bookmarkStart w:name="z33" w:id="28"/>
    <w:p>
      <w:pPr>
        <w:spacing w:after="0"/>
        <w:ind w:left="0"/>
        <w:jc w:val="both"/>
      </w:pPr>
      <w:r>
        <w:rPr>
          <w:rFonts w:ascii="Times New Roman"/>
          <w:b w:val="false"/>
          <w:i w:val="false"/>
          <w:color w:val="000000"/>
          <w:sz w:val="28"/>
        </w:rPr>
        <w:t>
      жалақыны ішінара субсидиялауға және жастар практикасына – 69 811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 үшін гранттарға – 55 747 мың теңге;</w:t>
      </w:r>
    </w:p>
    <w:bookmarkEnd w:id="29"/>
    <w:bookmarkStart w:name="z35" w:id="30"/>
    <w:p>
      <w:pPr>
        <w:spacing w:after="0"/>
        <w:ind w:left="0"/>
        <w:jc w:val="both"/>
      </w:pPr>
      <w:r>
        <w:rPr>
          <w:rFonts w:ascii="Times New Roman"/>
          <w:b w:val="false"/>
          <w:i w:val="false"/>
          <w:color w:val="000000"/>
          <w:sz w:val="28"/>
        </w:rPr>
        <w:t>
      қоғамдық жұмысқа – 10 201 мың теңге;</w:t>
      </w:r>
    </w:p>
    <w:bookmarkEnd w:id="30"/>
    <w:bookmarkStart w:name="z36" w:id="3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181 890 мың теңге;</w:t>
      </w:r>
    </w:p>
    <w:bookmarkEnd w:id="31"/>
    <w:bookmarkStart w:name="z37" w:id="3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195 469 мың теңге;</w:t>
      </w:r>
    </w:p>
    <w:bookmarkEnd w:id="32"/>
    <w:bookmarkStart w:name="z38" w:id="33"/>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85 476 мың теңге;</w:t>
      </w:r>
    </w:p>
    <w:bookmarkEnd w:id="33"/>
    <w:bookmarkStart w:name="z39" w:id="34"/>
    <w:p>
      <w:pPr>
        <w:spacing w:after="0"/>
        <w:ind w:left="0"/>
        <w:jc w:val="both"/>
      </w:pPr>
      <w:r>
        <w:rPr>
          <w:rFonts w:ascii="Times New Roman"/>
          <w:b w:val="false"/>
          <w:i w:val="false"/>
          <w:color w:val="000000"/>
          <w:sz w:val="28"/>
        </w:rPr>
        <w:t>
      Бәйтерек ауданы Калинин ауылындағы Достық Үйі ауылдық мәдениет үйі ғимаратын күрделі жөндеуге – 163 124 мың теңге;</w:t>
      </w:r>
    </w:p>
    <w:bookmarkEnd w:id="34"/>
    <w:bookmarkStart w:name="z40" w:id="35"/>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0-12,9 шақырым орташа жөндеуге – 171 894 мың теңге;</w:t>
      </w:r>
    </w:p>
    <w:bookmarkEnd w:id="35"/>
    <w:bookmarkStart w:name="z41" w:id="36"/>
    <w:p>
      <w:pPr>
        <w:spacing w:after="0"/>
        <w:ind w:left="0"/>
        <w:jc w:val="both"/>
      </w:pPr>
      <w:r>
        <w:rPr>
          <w:rFonts w:ascii="Times New Roman"/>
          <w:b w:val="false"/>
          <w:i w:val="false"/>
          <w:color w:val="000000"/>
          <w:sz w:val="28"/>
        </w:rPr>
        <w:t>
      Бәйтерек ауданы Трекин ауылына кіреберіс жолды орташа жөндеуге, 0-2 шақырым – 17 899 мың теңге;</w:t>
      </w:r>
    </w:p>
    <w:bookmarkEnd w:id="36"/>
    <w:bookmarkStart w:name="z42" w:id="37"/>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жөндеуге – 132 551 мың теңге;</w:t>
      </w:r>
    </w:p>
    <w:bookmarkEnd w:id="37"/>
    <w:bookmarkStart w:name="z43" w:id="38"/>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0-13,9 шақырым орташа жөндеуге – 150 334 мың теңге;</w:t>
      </w:r>
    </w:p>
    <w:bookmarkEnd w:id="38"/>
    <w:bookmarkStart w:name="z44" w:id="39"/>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жөндеуге – 174 006 мың теңге;</w:t>
      </w:r>
    </w:p>
    <w:bookmarkEnd w:id="39"/>
    <w:bookmarkStart w:name="z45" w:id="40"/>
    <w:p>
      <w:pPr>
        <w:spacing w:after="0"/>
        <w:ind w:left="0"/>
        <w:jc w:val="both"/>
      </w:pPr>
      <w:r>
        <w:rPr>
          <w:rFonts w:ascii="Times New Roman"/>
          <w:b w:val="false"/>
          <w:i w:val="false"/>
          <w:color w:val="000000"/>
          <w:sz w:val="28"/>
        </w:rPr>
        <w:t>
      Бәйтерек ауданы, Железнов ауылына кірме жолды орташа және күрделі жөндеуге – 100 000 мың теңге;</w:t>
      </w:r>
    </w:p>
    <w:bookmarkEnd w:id="40"/>
    <w:bookmarkStart w:name="z46" w:id="41"/>
    <w:p>
      <w:pPr>
        <w:spacing w:after="0"/>
        <w:ind w:left="0"/>
        <w:jc w:val="both"/>
      </w:pPr>
      <w:r>
        <w:rPr>
          <w:rFonts w:ascii="Times New Roman"/>
          <w:b w:val="false"/>
          <w:i w:val="false"/>
          <w:color w:val="000000"/>
          <w:sz w:val="28"/>
        </w:rPr>
        <w:t>
      Бәйтерек ауданы, Погодаев ауылына кірме жолды орташа және күрделі жөндеуге – 100 000 мың теңге;</w:t>
      </w:r>
    </w:p>
    <w:bookmarkEnd w:id="41"/>
    <w:bookmarkStart w:name="z47" w:id="42"/>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жөндеуге – 300 000 мың теңге;</w:t>
      </w:r>
    </w:p>
    <w:bookmarkEnd w:id="42"/>
    <w:bookmarkStart w:name="z48" w:id="43"/>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кредиттерге – 294 048 мың теңге;</w:t>
      </w:r>
    </w:p>
    <w:bookmarkEnd w:id="43"/>
    <w:bookmarkStart w:name="z49" w:id="44"/>
    <w:p>
      <w:pPr>
        <w:spacing w:after="0"/>
        <w:ind w:left="0"/>
        <w:jc w:val="both"/>
      </w:pPr>
      <w:r>
        <w:rPr>
          <w:rFonts w:ascii="Times New Roman"/>
          <w:b w:val="false"/>
          <w:i w:val="false"/>
          <w:color w:val="000000"/>
          <w:sz w:val="28"/>
        </w:rPr>
        <w:t>
      Бәйтерек ауданы, Махамбет ауылындағы ауылішілік автомобиль жолдарын күрделі жөндеуге 6 шақырым – 365 000 мың теңге;</w:t>
      </w:r>
    </w:p>
    <w:bookmarkEnd w:id="44"/>
    <w:bookmarkStart w:name="z50" w:id="45"/>
    <w:p>
      <w:pPr>
        <w:spacing w:after="0"/>
        <w:ind w:left="0"/>
        <w:jc w:val="both"/>
      </w:pPr>
      <w:r>
        <w:rPr>
          <w:rFonts w:ascii="Times New Roman"/>
          <w:b w:val="false"/>
          <w:i w:val="false"/>
          <w:color w:val="000000"/>
          <w:sz w:val="28"/>
        </w:rPr>
        <w:t>
      Бәйтерек ауданы, Жайық ауылының ауылішілік көлік жолдарын орташа және күрделі жөндеуге – 364 753 мың теңге;</w:t>
      </w:r>
    </w:p>
    <w:bookmarkEnd w:id="45"/>
    <w:bookmarkStart w:name="z51" w:id="46"/>
    <w:p>
      <w:pPr>
        <w:spacing w:after="0"/>
        <w:ind w:left="0"/>
        <w:jc w:val="both"/>
      </w:pPr>
      <w:r>
        <w:rPr>
          <w:rFonts w:ascii="Times New Roman"/>
          <w:b w:val="false"/>
          <w:i w:val="false"/>
          <w:color w:val="000000"/>
          <w:sz w:val="28"/>
        </w:rPr>
        <w:t>
      Бәйтерек ауданы, Володар ауылындағы су құбырының құрылысына (түзету) – 249 620 мың теңге;</w:t>
      </w:r>
    </w:p>
    <w:bookmarkEnd w:id="46"/>
    <w:bookmarkStart w:name="z52" w:id="47"/>
    <w:p>
      <w:pPr>
        <w:spacing w:after="0"/>
        <w:ind w:left="0"/>
        <w:jc w:val="both"/>
      </w:pPr>
      <w:r>
        <w:rPr>
          <w:rFonts w:ascii="Times New Roman"/>
          <w:b w:val="false"/>
          <w:i w:val="false"/>
          <w:color w:val="000000"/>
          <w:sz w:val="28"/>
        </w:rPr>
        <w:t>
      Бәйтерек ауданы, Володар ауылының тұрғын үй алабын газбен жабдықтауға (түзету) – 130 270 мың теңге;</w:t>
      </w:r>
    </w:p>
    <w:bookmarkEnd w:id="47"/>
    <w:bookmarkStart w:name="z53" w:id="48"/>
    <w:p>
      <w:pPr>
        <w:spacing w:after="0"/>
        <w:ind w:left="0"/>
        <w:jc w:val="both"/>
      </w:pPr>
      <w:r>
        <w:rPr>
          <w:rFonts w:ascii="Times New Roman"/>
          <w:b w:val="false"/>
          <w:i w:val="false"/>
          <w:color w:val="000000"/>
          <w:sz w:val="28"/>
        </w:rPr>
        <w:t>
      Бәйтерек ауданы, Калинин ауылының тұрғын үй алабын газбен жабдықтауға (түзету) – 57 868 мың теңге;</w:t>
      </w:r>
    </w:p>
    <w:bookmarkEnd w:id="48"/>
    <w:bookmarkStart w:name="z54" w:id="49"/>
    <w:p>
      <w:pPr>
        <w:spacing w:after="0"/>
        <w:ind w:left="0"/>
        <w:jc w:val="both"/>
      </w:pPr>
      <w:r>
        <w:rPr>
          <w:rFonts w:ascii="Times New Roman"/>
          <w:b w:val="false"/>
          <w:i w:val="false"/>
          <w:color w:val="000000"/>
          <w:sz w:val="28"/>
        </w:rPr>
        <w:t>
      Бәйтерек ауданы, Достық ауылында екі қабатты он екі пәтерлі екі тұрғын үйдің құрылысына (инфрақұрылым және абаттандыру) – 33 395 мың теңге;</w:t>
      </w:r>
    </w:p>
    <w:bookmarkEnd w:id="49"/>
    <w:bookmarkStart w:name="z55" w:id="50"/>
    <w:p>
      <w:pPr>
        <w:spacing w:after="0"/>
        <w:ind w:left="0"/>
        <w:jc w:val="both"/>
      </w:pPr>
      <w:r>
        <w:rPr>
          <w:rFonts w:ascii="Times New Roman"/>
          <w:b w:val="false"/>
          <w:i w:val="false"/>
          <w:color w:val="000000"/>
          <w:sz w:val="28"/>
        </w:rPr>
        <w:t>
      Бәйтерек ауданы, Переметный ауылында екі қабатты он екі пәтерлі екі тұрғын үйдің құрылысына (инфрақұрылым және абаттандыру) – 31 106 мың теңге;</w:t>
      </w:r>
    </w:p>
    <w:bookmarkEnd w:id="50"/>
    <w:bookmarkStart w:name="z56" w:id="51"/>
    <w:p>
      <w:pPr>
        <w:spacing w:after="0"/>
        <w:ind w:left="0"/>
        <w:jc w:val="both"/>
      </w:pPr>
      <w:r>
        <w:rPr>
          <w:rFonts w:ascii="Times New Roman"/>
          <w:b w:val="false"/>
          <w:i w:val="false"/>
          <w:color w:val="000000"/>
          <w:sz w:val="28"/>
        </w:rPr>
        <w:t>
      Бәйтерек ауданы, Үлкен Шаған ауылында екі қабатты он екі пәтерлі екі тұрғын үйдің құрылысына (инфрақұрылым және абаттандыру) – 34 587 мың теңге;</w:t>
      </w:r>
    </w:p>
    <w:bookmarkEnd w:id="51"/>
    <w:bookmarkStart w:name="z57" w:id="52"/>
    <w:p>
      <w:pPr>
        <w:spacing w:after="0"/>
        <w:ind w:left="0"/>
        <w:jc w:val="both"/>
      </w:pPr>
      <w:r>
        <w:rPr>
          <w:rFonts w:ascii="Times New Roman"/>
          <w:b w:val="false"/>
          <w:i w:val="false"/>
          <w:color w:val="000000"/>
          <w:sz w:val="28"/>
        </w:rPr>
        <w:t>
      Бәйтерек ауданы, Трекин ауылында екі қабатты он екі пәтерлі екі тұрғын үйдің құрылысына (инфрақұрылым және абаттандыру) – 23 726 мың теңге;</w:t>
      </w:r>
    </w:p>
    <w:bookmarkEnd w:id="52"/>
    <w:bookmarkStart w:name="z58" w:id="53"/>
    <w:p>
      <w:pPr>
        <w:spacing w:after="0"/>
        <w:ind w:left="0"/>
        <w:jc w:val="both"/>
      </w:pPr>
      <w:r>
        <w:rPr>
          <w:rFonts w:ascii="Times New Roman"/>
          <w:b w:val="false"/>
          <w:i w:val="false"/>
          <w:color w:val="000000"/>
          <w:sz w:val="28"/>
        </w:rPr>
        <w:t>
      Бәйтерек ауданы, Махамбет ауылында екі қабатты он екі пәтерлі екі тұрғын үйдің құрылысына (инфрақұрылым және абаттандыру) – 31 066 мың теңге;</w:t>
      </w:r>
    </w:p>
    <w:bookmarkEnd w:id="53"/>
    <w:bookmarkStart w:name="z59" w:id="54"/>
    <w:p>
      <w:pPr>
        <w:spacing w:after="0"/>
        <w:ind w:left="0"/>
        <w:jc w:val="both"/>
      </w:pPr>
      <w:r>
        <w:rPr>
          <w:rFonts w:ascii="Times New Roman"/>
          <w:b w:val="false"/>
          <w:i w:val="false"/>
          <w:color w:val="000000"/>
          <w:sz w:val="28"/>
        </w:rPr>
        <w:t>
      Бәйтерек ауданы, Дариян ауылында екі қабатты он екі пәтерлі екі тұрғын үйдің құрылысына (инфрақұрылым және абаттандыру) – 27 681 мың теңге;</w:t>
      </w:r>
    </w:p>
    <w:bookmarkEnd w:id="54"/>
    <w:bookmarkStart w:name="z60" w:id="55"/>
    <w:p>
      <w:pPr>
        <w:spacing w:after="0"/>
        <w:ind w:left="0"/>
        <w:jc w:val="both"/>
      </w:pPr>
      <w:r>
        <w:rPr>
          <w:rFonts w:ascii="Times New Roman"/>
          <w:b w:val="false"/>
          <w:i w:val="false"/>
          <w:color w:val="000000"/>
          <w:sz w:val="28"/>
        </w:rPr>
        <w:t>
      Бәйтерек ауданы Рубежин ауылында су құбырының құрылысына – 63 913 мың теңге;</w:t>
      </w:r>
    </w:p>
    <w:bookmarkEnd w:id="55"/>
    <w:bookmarkStart w:name="z61" w:id="56"/>
    <w:p>
      <w:pPr>
        <w:spacing w:after="0"/>
        <w:ind w:left="0"/>
        <w:jc w:val="both"/>
      </w:pPr>
      <w:r>
        <w:rPr>
          <w:rFonts w:ascii="Times New Roman"/>
          <w:b w:val="false"/>
          <w:i w:val="false"/>
          <w:color w:val="000000"/>
          <w:sz w:val="28"/>
        </w:rPr>
        <w:t>
      Бәйтерек ауданы Дариян ауылында су құбырының құрылысына – 705 164 мың теңге;</w:t>
      </w:r>
    </w:p>
    <w:bookmarkEnd w:id="56"/>
    <w:bookmarkStart w:name="z62" w:id="57"/>
    <w:p>
      <w:pPr>
        <w:spacing w:after="0"/>
        <w:ind w:left="0"/>
        <w:jc w:val="both"/>
      </w:pPr>
      <w:r>
        <w:rPr>
          <w:rFonts w:ascii="Times New Roman"/>
          <w:b w:val="false"/>
          <w:i w:val="false"/>
          <w:color w:val="000000"/>
          <w:sz w:val="28"/>
        </w:rPr>
        <w:t>
      Бәйтерек ауданы Махамбет ауылында су құбырының құрылысына – 290 891 мың теңге;</w:t>
      </w:r>
    </w:p>
    <w:bookmarkEnd w:id="57"/>
    <w:bookmarkStart w:name="z63" w:id="58"/>
    <w:p>
      <w:pPr>
        <w:spacing w:after="0"/>
        <w:ind w:left="0"/>
        <w:jc w:val="both"/>
      </w:pPr>
      <w:r>
        <w:rPr>
          <w:rFonts w:ascii="Times New Roman"/>
          <w:b w:val="false"/>
          <w:i w:val="false"/>
          <w:color w:val="000000"/>
          <w:sz w:val="28"/>
        </w:rPr>
        <w:t>
      2) 2022 жылға арналған аудандық бюджетте облыстық бюджеттен бөлінетін нысаналы трансферттердің түсімі жалпы сомасы 1 782 734 мың теңге ескерілсін:</w:t>
      </w:r>
    </w:p>
    <w:bookmarkEnd w:id="58"/>
    <w:bookmarkStart w:name="z64" w:id="59"/>
    <w:p>
      <w:pPr>
        <w:spacing w:after="0"/>
        <w:ind w:left="0"/>
        <w:jc w:val="both"/>
      </w:pPr>
      <w:r>
        <w:rPr>
          <w:rFonts w:ascii="Times New Roman"/>
          <w:b w:val="false"/>
          <w:i w:val="false"/>
          <w:color w:val="000000"/>
          <w:sz w:val="28"/>
        </w:rPr>
        <w:t>
      жаңа бизнес-идеяларды іске асыруға мемлекеттік гранттарға – 18 378 мың теңге;</w:t>
      </w:r>
    </w:p>
    <w:bookmarkEnd w:id="59"/>
    <w:bookmarkStart w:name="z65" w:id="60"/>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7 460 мың теңге;</w:t>
      </w:r>
    </w:p>
    <w:bookmarkEnd w:id="60"/>
    <w:bookmarkStart w:name="z66" w:id="61"/>
    <w:p>
      <w:pPr>
        <w:spacing w:after="0"/>
        <w:ind w:left="0"/>
        <w:jc w:val="both"/>
      </w:pPr>
      <w:r>
        <w:rPr>
          <w:rFonts w:ascii="Times New Roman"/>
          <w:b w:val="false"/>
          <w:i w:val="false"/>
          <w:color w:val="000000"/>
          <w:sz w:val="28"/>
        </w:rPr>
        <w:t>
      "Алғашқы жұмыс орны" жобасына – 9 680 мың теңге;</w:t>
      </w:r>
    </w:p>
    <w:bookmarkEnd w:id="61"/>
    <w:bookmarkStart w:name="z67" w:id="62"/>
    <w:p>
      <w:pPr>
        <w:spacing w:after="0"/>
        <w:ind w:left="0"/>
        <w:jc w:val="both"/>
      </w:pPr>
      <w:r>
        <w:rPr>
          <w:rFonts w:ascii="Times New Roman"/>
          <w:b w:val="false"/>
          <w:i w:val="false"/>
          <w:color w:val="000000"/>
          <w:sz w:val="28"/>
        </w:rPr>
        <w:t>
      арнайы қозғалыс құралдарына (кресло-арбалар) – 2 402 мың теңге;</w:t>
      </w:r>
    </w:p>
    <w:bookmarkEnd w:id="62"/>
    <w:bookmarkStart w:name="z68" w:id="63"/>
    <w:p>
      <w:pPr>
        <w:spacing w:after="0"/>
        <w:ind w:left="0"/>
        <w:jc w:val="both"/>
      </w:pPr>
      <w:r>
        <w:rPr>
          <w:rFonts w:ascii="Times New Roman"/>
          <w:b w:val="false"/>
          <w:i w:val="false"/>
          <w:color w:val="000000"/>
          <w:sz w:val="28"/>
        </w:rPr>
        <w:t>
      тифлотехникалық құралдарға – 3 838 мың теңге;</w:t>
      </w:r>
    </w:p>
    <w:bookmarkEnd w:id="63"/>
    <w:bookmarkStart w:name="z69" w:id="64"/>
    <w:p>
      <w:pPr>
        <w:spacing w:after="0"/>
        <w:ind w:left="0"/>
        <w:jc w:val="both"/>
      </w:pPr>
      <w:r>
        <w:rPr>
          <w:rFonts w:ascii="Times New Roman"/>
          <w:b w:val="false"/>
          <w:i w:val="false"/>
          <w:color w:val="000000"/>
          <w:sz w:val="28"/>
        </w:rPr>
        <w:t>
      санаторлы-курорттық емдеуге – 6 101 мың теңге;</w:t>
      </w:r>
    </w:p>
    <w:bookmarkEnd w:id="64"/>
    <w:bookmarkStart w:name="z70" w:id="65"/>
    <w:p>
      <w:pPr>
        <w:spacing w:after="0"/>
        <w:ind w:left="0"/>
        <w:jc w:val="both"/>
      </w:pPr>
      <w:r>
        <w:rPr>
          <w:rFonts w:ascii="Times New Roman"/>
          <w:b w:val="false"/>
          <w:i w:val="false"/>
          <w:color w:val="000000"/>
          <w:sz w:val="28"/>
        </w:rPr>
        <w:t>
      сурдотехникалық құралдарға – 1 198 мың теңге;</w:t>
      </w:r>
    </w:p>
    <w:bookmarkEnd w:id="65"/>
    <w:bookmarkStart w:name="z71" w:id="66"/>
    <w:p>
      <w:pPr>
        <w:spacing w:after="0"/>
        <w:ind w:left="0"/>
        <w:jc w:val="both"/>
      </w:pPr>
      <w:r>
        <w:rPr>
          <w:rFonts w:ascii="Times New Roman"/>
          <w:b w:val="false"/>
          <w:i w:val="false"/>
          <w:color w:val="000000"/>
          <w:sz w:val="28"/>
        </w:rPr>
        <w:t>
      Бәйтерек ауданы "Переметный-Белес" аудандық маңызы бар автомобиль жолының 0-12,9 шақырым орташа жөндеуге – 206 834 мың теңге;</w:t>
      </w:r>
    </w:p>
    <w:bookmarkEnd w:id="66"/>
    <w:bookmarkStart w:name="z72" w:id="67"/>
    <w:p>
      <w:pPr>
        <w:spacing w:after="0"/>
        <w:ind w:left="0"/>
        <w:jc w:val="both"/>
      </w:pPr>
      <w:r>
        <w:rPr>
          <w:rFonts w:ascii="Times New Roman"/>
          <w:b w:val="false"/>
          <w:i w:val="false"/>
          <w:color w:val="000000"/>
          <w:sz w:val="28"/>
        </w:rPr>
        <w:t>
      Бәйтерек ауданы "Макаров ауылына кірме жол" аудандық маңызы бар автомобиль жолының 12,2 шақырым орташа жөндеуге – 159 492 мың теңге;</w:t>
      </w:r>
    </w:p>
    <w:bookmarkEnd w:id="67"/>
    <w:bookmarkStart w:name="z73" w:id="68"/>
    <w:p>
      <w:pPr>
        <w:spacing w:after="0"/>
        <w:ind w:left="0"/>
        <w:jc w:val="both"/>
      </w:pPr>
      <w:r>
        <w:rPr>
          <w:rFonts w:ascii="Times New Roman"/>
          <w:b w:val="false"/>
          <w:i w:val="false"/>
          <w:color w:val="000000"/>
          <w:sz w:val="28"/>
        </w:rPr>
        <w:t>
      Бәйтерек ауданы "Чиров ауылына кірме жол" аудандық маңызы бар автомобиль жолының 0-13,9 шақырым орташа жөндеуге – 180 890 мың теңге;</w:t>
      </w:r>
    </w:p>
    <w:bookmarkEnd w:id="68"/>
    <w:bookmarkStart w:name="z74" w:id="69"/>
    <w:p>
      <w:pPr>
        <w:spacing w:after="0"/>
        <w:ind w:left="0"/>
        <w:jc w:val="both"/>
      </w:pPr>
      <w:r>
        <w:rPr>
          <w:rFonts w:ascii="Times New Roman"/>
          <w:b w:val="false"/>
          <w:i w:val="false"/>
          <w:color w:val="000000"/>
          <w:sz w:val="28"/>
        </w:rPr>
        <w:t>
      Бәйтерек ауданы Чувашин ауылына кіреберіс жолды орташа және күрделі жөндеуге – 186 401 мың теңге;</w:t>
      </w:r>
    </w:p>
    <w:bookmarkEnd w:id="69"/>
    <w:bookmarkStart w:name="z75" w:id="70"/>
    <w:p>
      <w:pPr>
        <w:spacing w:after="0"/>
        <w:ind w:left="0"/>
        <w:jc w:val="both"/>
      </w:pPr>
      <w:r>
        <w:rPr>
          <w:rFonts w:ascii="Times New Roman"/>
          <w:b w:val="false"/>
          <w:i w:val="false"/>
          <w:color w:val="000000"/>
          <w:sz w:val="28"/>
        </w:rPr>
        <w:t>
      Бәйтерек ауданы, Январцев ауылына кірме жолды орташа және күрделі жөндеуге – 182 698 мың теңге;</w:t>
      </w:r>
    </w:p>
    <w:bookmarkEnd w:id="70"/>
    <w:bookmarkStart w:name="z76" w:id="71"/>
    <w:p>
      <w:pPr>
        <w:spacing w:after="0"/>
        <w:ind w:left="0"/>
        <w:jc w:val="both"/>
      </w:pPr>
      <w:r>
        <w:rPr>
          <w:rFonts w:ascii="Times New Roman"/>
          <w:b w:val="false"/>
          <w:i w:val="false"/>
          <w:color w:val="000000"/>
          <w:sz w:val="28"/>
        </w:rPr>
        <w:t>
      Бәйтерек ауданы, Октябрьский ауылына кіреберіс автомобиль жолын орташа және күрделі жөндеуге – 155 197 мың теңге;</w:t>
      </w:r>
    </w:p>
    <w:bookmarkEnd w:id="71"/>
    <w:bookmarkStart w:name="z77" w:id="72"/>
    <w:p>
      <w:pPr>
        <w:spacing w:after="0"/>
        <w:ind w:left="0"/>
        <w:jc w:val="both"/>
      </w:pPr>
      <w:r>
        <w:rPr>
          <w:rFonts w:ascii="Times New Roman"/>
          <w:b w:val="false"/>
          <w:i w:val="false"/>
          <w:color w:val="000000"/>
          <w:sz w:val="28"/>
        </w:rPr>
        <w:t>
      факторлық-баллдық шкалаға негізделген мемлекеттік қызметкерлерге еңбек ақы төлеудің жаңа жүйесіне – 510 257 мың теңге;</w:t>
      </w:r>
    </w:p>
    <w:bookmarkEnd w:id="72"/>
    <w:bookmarkStart w:name="z78" w:id="73"/>
    <w:p>
      <w:pPr>
        <w:spacing w:after="0"/>
        <w:ind w:left="0"/>
        <w:jc w:val="both"/>
      </w:pPr>
      <w:r>
        <w:rPr>
          <w:rFonts w:ascii="Times New Roman"/>
          <w:b w:val="false"/>
          <w:i w:val="false"/>
          <w:color w:val="000000"/>
          <w:sz w:val="28"/>
        </w:rPr>
        <w:t>
      Бәйтерек ауданында SuncarSmartCity интеллектуалды бейнебақылау жүйесінің 81 басқарылатын және 162 стационарлық бейнекамераларын орнатуға және сервистік қызмет көрсетуге – 62 847 мың теңге.</w:t>
      </w:r>
    </w:p>
    <w:bookmarkEnd w:id="73"/>
    <w:bookmarkStart w:name="z79" w:id="74"/>
    <w:p>
      <w:pPr>
        <w:spacing w:after="0"/>
        <w:ind w:left="0"/>
        <w:jc w:val="both"/>
      </w:pPr>
      <w:r>
        <w:rPr>
          <w:rFonts w:ascii="Times New Roman"/>
          <w:b w:val="false"/>
          <w:i w:val="false"/>
          <w:color w:val="000000"/>
          <w:sz w:val="28"/>
        </w:rPr>
        <w:t>
      әлеуметтік көмек ретінде тұрғын үй сертификаттарды ұсынуға – 7 500 мың теңге;</w:t>
      </w:r>
    </w:p>
    <w:bookmarkEnd w:id="74"/>
    <w:bookmarkStart w:name="z80" w:id="75"/>
    <w:p>
      <w:pPr>
        <w:spacing w:after="0"/>
        <w:ind w:left="0"/>
        <w:jc w:val="both"/>
      </w:pPr>
      <w:r>
        <w:rPr>
          <w:rFonts w:ascii="Times New Roman"/>
          <w:b w:val="false"/>
          <w:i w:val="false"/>
          <w:color w:val="000000"/>
          <w:sz w:val="28"/>
        </w:rPr>
        <w:t>
      Бәйтерек ауданы Январцев ауылына су құбырының құрылысына – 81 561 мың теңге.";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82" w:id="76"/>
    <w:p>
      <w:pPr>
        <w:spacing w:after="0"/>
        <w:ind w:left="0"/>
        <w:jc w:val="both"/>
      </w:pPr>
      <w:r>
        <w:rPr>
          <w:rFonts w:ascii="Times New Roman"/>
          <w:b w:val="false"/>
          <w:i w:val="false"/>
          <w:color w:val="000000"/>
          <w:sz w:val="28"/>
        </w:rPr>
        <w:t>
      "10. 2021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көзделсін.".</w:t>
      </w:r>
    </w:p>
    <w:bookmarkEnd w:id="76"/>
    <w:bookmarkStart w:name="z83" w:id="7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7"/>
    <w:bookmarkStart w:name="z84" w:id="78"/>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Хайруллин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 xml:space="preserve">2022 жылғы 19 сәуірдегі </w:t>
            </w:r>
            <w:r>
              <w:br/>
            </w:r>
            <w:r>
              <w:rPr>
                <w:rFonts w:ascii="Times New Roman"/>
                <w:b w:val="false"/>
                <w:i w:val="false"/>
                <w:color w:val="000000"/>
                <w:sz w:val="20"/>
              </w:rPr>
              <w:t>№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12-2 шешіміне 1-қосымша</w:t>
            </w:r>
          </w:p>
        </w:tc>
      </w:tr>
    </w:tbl>
    <w:bookmarkStart w:name="z88" w:id="79"/>
    <w:p>
      <w:pPr>
        <w:spacing w:after="0"/>
        <w:ind w:left="0"/>
        <w:jc w:val="left"/>
      </w:pPr>
      <w:r>
        <w:rPr>
          <w:rFonts w:ascii="Times New Roman"/>
          <w:b/>
          <w:i w:val="false"/>
          <w:color w:val="000000"/>
        </w:rPr>
        <w:t xml:space="preserve"> 2022 жылға арналған аудандық бюджет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11 819 836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176 943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мемлекеттiк сатып алу саласындағы мемлекеттiк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