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a8ec" w14:textId="252a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Жәнібек ауданы 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желтоқсандағы № 28-7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2023-2025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60 033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60 880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-847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Жәнібек ауданы Талов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2022 жылғы 23 желтоқсандағы №27-1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жылғы аудандық бюджеттен берілетін нысаналы трансферттердің мөлшері 24 623 мың теңге сомасында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Жәнібек ауданы Талов ауылдық округінің бюджетінде аудандық бюджеттен берілетін субвенциялар түсімдерінің жалпы сомасы 32 025 мың теңге көлемінде ескерілсін.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Жәнібек ауданы Талов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Талов ауылдық округінің бюджет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Талов ауылдық округінің бюджет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