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1936" w14:textId="af31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Жәнібек ауданы Ақоба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желтоқсандағы № 28-1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2023-2025 жылдарға арналған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52 557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51 709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53 211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-654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654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Жәнібек ауданы Ақоба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2022 жылғы 23 желтоқсандағы №27-1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жылғы аудандық бюджеттен берілетін нысаналы трансферттердің мөлшері 7 500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Жәнібек ауданы Ақоба ауылдық округінің бюджетінде аудандық бюджеттен берілетін субвенциялар түсімдерінің жалпы сомасы 31 657 мың теңге көлемінде ескерілсін.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Ақоба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Ақоба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Ақоба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