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b53af4" w14:textId="2b53a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2023-2025 жылдарға арналған аудандық бюджет туралы</w:t>
      </w:r>
    </w:p>
    <w:p>
      <w:pPr>
        <w:spacing w:after="0"/>
        <w:ind w:left="0"/>
        <w:jc w:val="both"/>
      </w:pPr>
      <w:r>
        <w:rPr>
          <w:rFonts w:ascii="Times New Roman"/>
          <w:b w:val="false"/>
          <w:i w:val="false"/>
          <w:color w:val="000000"/>
          <w:sz w:val="28"/>
        </w:rPr>
        <w:t>Батыс Қазақстан облысы Жәнібек аудандық мәслихатының 2022 жылғы 23 желтоқсандағы № 27-1 шешімі.</w:t>
      </w:r>
    </w:p>
    <w:p>
      <w:pPr>
        <w:spacing w:after="0"/>
        <w:ind w:left="0"/>
        <w:jc w:val="both"/>
      </w:pPr>
      <w:bookmarkStart w:name="z3" w:id="0"/>
      <w:r>
        <w:rPr>
          <w:rFonts w:ascii="Times New Roman"/>
          <w:b w:val="false"/>
          <w:i w:val="false"/>
          <w:color w:val="000000"/>
          <w:sz w:val="28"/>
        </w:rPr>
        <w:t xml:space="preserve">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Жәнібек аудандық мәслихаты </w:t>
      </w:r>
      <w:r>
        <w:rPr>
          <w:rFonts w:ascii="Times New Roman"/>
          <w:b/>
          <w:i w:val="false"/>
          <w:color w:val="000000"/>
          <w:sz w:val="28"/>
        </w:rPr>
        <w:t>ШЕШТІ</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2023 – 2025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2023 жылға келесі көлемдерде бекітілсін:</w:t>
      </w:r>
    </w:p>
    <w:bookmarkEnd w:id="1"/>
    <w:bookmarkStart w:name="z5" w:id="2"/>
    <w:p>
      <w:pPr>
        <w:spacing w:after="0"/>
        <w:ind w:left="0"/>
        <w:jc w:val="both"/>
      </w:pPr>
      <w:r>
        <w:rPr>
          <w:rFonts w:ascii="Times New Roman"/>
          <w:b w:val="false"/>
          <w:i w:val="false"/>
          <w:color w:val="000000"/>
          <w:sz w:val="28"/>
        </w:rPr>
        <w:t>
      1) кірістер – 6 355 264 мың теңге:</w:t>
      </w:r>
    </w:p>
    <w:bookmarkEnd w:id="2"/>
    <w:bookmarkStart w:name="z6" w:id="3"/>
    <w:p>
      <w:pPr>
        <w:spacing w:after="0"/>
        <w:ind w:left="0"/>
        <w:jc w:val="both"/>
      </w:pPr>
      <w:r>
        <w:rPr>
          <w:rFonts w:ascii="Times New Roman"/>
          <w:b w:val="false"/>
          <w:i w:val="false"/>
          <w:color w:val="000000"/>
          <w:sz w:val="28"/>
        </w:rPr>
        <w:t>
      салықтық түсімдер – 868652 мың теңге;</w:t>
      </w:r>
    </w:p>
    <w:bookmarkEnd w:id="3"/>
    <w:bookmarkStart w:name="z7" w:id="4"/>
    <w:p>
      <w:pPr>
        <w:spacing w:after="0"/>
        <w:ind w:left="0"/>
        <w:jc w:val="both"/>
      </w:pPr>
      <w:r>
        <w:rPr>
          <w:rFonts w:ascii="Times New Roman"/>
          <w:b w:val="false"/>
          <w:i w:val="false"/>
          <w:color w:val="000000"/>
          <w:sz w:val="28"/>
        </w:rPr>
        <w:t>
      салықтық емес түсімдер – 32 468 мың теңге;</w:t>
      </w:r>
    </w:p>
    <w:bookmarkEnd w:id="4"/>
    <w:bookmarkStart w:name="z8" w:id="5"/>
    <w:p>
      <w:pPr>
        <w:spacing w:after="0"/>
        <w:ind w:left="0"/>
        <w:jc w:val="both"/>
      </w:pPr>
      <w:r>
        <w:rPr>
          <w:rFonts w:ascii="Times New Roman"/>
          <w:b w:val="false"/>
          <w:i w:val="false"/>
          <w:color w:val="000000"/>
          <w:sz w:val="28"/>
        </w:rPr>
        <w:t>
      негізгі капиталды сатудан түсетін түсімдер – 2 947 мың теңге;</w:t>
      </w:r>
    </w:p>
    <w:bookmarkEnd w:id="5"/>
    <w:bookmarkStart w:name="z9" w:id="6"/>
    <w:p>
      <w:pPr>
        <w:spacing w:after="0"/>
        <w:ind w:left="0"/>
        <w:jc w:val="both"/>
      </w:pPr>
      <w:r>
        <w:rPr>
          <w:rFonts w:ascii="Times New Roman"/>
          <w:b w:val="false"/>
          <w:i w:val="false"/>
          <w:color w:val="000000"/>
          <w:sz w:val="28"/>
        </w:rPr>
        <w:t>
      трансферттер түсімі – 5 451 197 мың теңге;</w:t>
      </w:r>
    </w:p>
    <w:bookmarkEnd w:id="6"/>
    <w:bookmarkStart w:name="z10" w:id="7"/>
    <w:p>
      <w:pPr>
        <w:spacing w:after="0"/>
        <w:ind w:left="0"/>
        <w:jc w:val="both"/>
      </w:pPr>
      <w:r>
        <w:rPr>
          <w:rFonts w:ascii="Times New Roman"/>
          <w:b w:val="false"/>
          <w:i w:val="false"/>
          <w:color w:val="000000"/>
          <w:sz w:val="28"/>
        </w:rPr>
        <w:t>
      2) шығындар – 6 602 333 мың теңге;</w:t>
      </w:r>
    </w:p>
    <w:bookmarkEnd w:id="7"/>
    <w:bookmarkStart w:name="z11" w:id="8"/>
    <w:p>
      <w:pPr>
        <w:spacing w:after="0"/>
        <w:ind w:left="0"/>
        <w:jc w:val="both"/>
      </w:pPr>
      <w:r>
        <w:rPr>
          <w:rFonts w:ascii="Times New Roman"/>
          <w:b w:val="false"/>
          <w:i w:val="false"/>
          <w:color w:val="000000"/>
          <w:sz w:val="28"/>
        </w:rPr>
        <w:t>
      3) таза бюджеттік кредиттеу – 19904 мың теңге:</w:t>
      </w:r>
    </w:p>
    <w:bookmarkEnd w:id="8"/>
    <w:bookmarkStart w:name="z12" w:id="9"/>
    <w:p>
      <w:pPr>
        <w:spacing w:after="0"/>
        <w:ind w:left="0"/>
        <w:jc w:val="both"/>
      </w:pPr>
      <w:r>
        <w:rPr>
          <w:rFonts w:ascii="Times New Roman"/>
          <w:b w:val="false"/>
          <w:i w:val="false"/>
          <w:color w:val="000000"/>
          <w:sz w:val="28"/>
        </w:rPr>
        <w:t>
      бюджеттік кредиттер – 62 925 мың теңге;</w:t>
      </w:r>
    </w:p>
    <w:bookmarkEnd w:id="9"/>
    <w:bookmarkStart w:name="z13" w:id="10"/>
    <w:p>
      <w:pPr>
        <w:spacing w:after="0"/>
        <w:ind w:left="0"/>
        <w:jc w:val="both"/>
      </w:pPr>
      <w:r>
        <w:rPr>
          <w:rFonts w:ascii="Times New Roman"/>
          <w:b w:val="false"/>
          <w:i w:val="false"/>
          <w:color w:val="000000"/>
          <w:sz w:val="28"/>
        </w:rPr>
        <w:t>
      бюджеттік кредиттерді өтеу – 43 021 мың теңге;</w:t>
      </w:r>
    </w:p>
    <w:bookmarkEnd w:id="10"/>
    <w:bookmarkStart w:name="z14" w:id="11"/>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1"/>
    <w:bookmarkStart w:name="z15" w:id="12"/>
    <w:p>
      <w:pPr>
        <w:spacing w:after="0"/>
        <w:ind w:left="0"/>
        <w:jc w:val="both"/>
      </w:pPr>
      <w:r>
        <w:rPr>
          <w:rFonts w:ascii="Times New Roman"/>
          <w:b w:val="false"/>
          <w:i w:val="false"/>
          <w:color w:val="000000"/>
          <w:sz w:val="28"/>
        </w:rPr>
        <w:t>
      қаржы активтерін сатып алу – 0 теңге;</w:t>
      </w:r>
    </w:p>
    <w:bookmarkEnd w:id="12"/>
    <w:bookmarkStart w:name="z16" w:id="13"/>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3"/>
    <w:bookmarkStart w:name="z17" w:id="14"/>
    <w:p>
      <w:pPr>
        <w:spacing w:after="0"/>
        <w:ind w:left="0"/>
        <w:jc w:val="both"/>
      </w:pPr>
      <w:r>
        <w:rPr>
          <w:rFonts w:ascii="Times New Roman"/>
          <w:b w:val="false"/>
          <w:i w:val="false"/>
          <w:color w:val="000000"/>
          <w:sz w:val="28"/>
        </w:rPr>
        <w:t xml:space="preserve">
      5) бюджет тапшылығы (профициті) – -266 973 мың теңге; </w:t>
      </w:r>
    </w:p>
    <w:bookmarkEnd w:id="14"/>
    <w:bookmarkStart w:name="z18" w:id="15"/>
    <w:p>
      <w:pPr>
        <w:spacing w:after="0"/>
        <w:ind w:left="0"/>
        <w:jc w:val="both"/>
      </w:pPr>
      <w:r>
        <w:rPr>
          <w:rFonts w:ascii="Times New Roman"/>
          <w:b w:val="false"/>
          <w:i w:val="false"/>
          <w:color w:val="000000"/>
          <w:sz w:val="28"/>
        </w:rPr>
        <w:t xml:space="preserve">
      6) бюджет тапшылығын қаржыландыру (профицитін пайдалану) –266 973 мың теңге: </w:t>
      </w:r>
    </w:p>
    <w:bookmarkEnd w:id="15"/>
    <w:bookmarkStart w:name="z19" w:id="16"/>
    <w:p>
      <w:pPr>
        <w:spacing w:after="0"/>
        <w:ind w:left="0"/>
        <w:jc w:val="both"/>
      </w:pPr>
      <w:r>
        <w:rPr>
          <w:rFonts w:ascii="Times New Roman"/>
          <w:b w:val="false"/>
          <w:i w:val="false"/>
          <w:color w:val="000000"/>
          <w:sz w:val="28"/>
        </w:rPr>
        <w:t>
      қарыздар түсімі – 62 100 мың теңге;</w:t>
      </w:r>
    </w:p>
    <w:bookmarkEnd w:id="16"/>
    <w:bookmarkStart w:name="z20" w:id="17"/>
    <w:p>
      <w:pPr>
        <w:spacing w:after="0"/>
        <w:ind w:left="0"/>
        <w:jc w:val="both"/>
      </w:pPr>
      <w:r>
        <w:rPr>
          <w:rFonts w:ascii="Times New Roman"/>
          <w:b w:val="false"/>
          <w:i w:val="false"/>
          <w:color w:val="000000"/>
          <w:sz w:val="28"/>
        </w:rPr>
        <w:t>
      қарыздарды өтеу – 43 021 мың теңге;</w:t>
      </w:r>
    </w:p>
    <w:bookmarkEnd w:id="17"/>
    <w:bookmarkStart w:name="z21" w:id="18"/>
    <w:p>
      <w:pPr>
        <w:spacing w:after="0"/>
        <w:ind w:left="0"/>
        <w:jc w:val="both"/>
      </w:pPr>
      <w:r>
        <w:rPr>
          <w:rFonts w:ascii="Times New Roman"/>
          <w:b w:val="false"/>
          <w:i w:val="false"/>
          <w:color w:val="000000"/>
          <w:sz w:val="28"/>
        </w:rPr>
        <w:t>
      бюджет қаражатының пайдаланылатын қалдықтары - 247 894 мың теңге.</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–Батыс Қазақстан облысы Жәнібек аудандық мәслихатының 21.12.2023 </w:t>
      </w:r>
      <w:r>
        <w:rPr>
          <w:rFonts w:ascii="Times New Roman"/>
          <w:b w:val="false"/>
          <w:i w:val="false"/>
          <w:color w:val="000000"/>
          <w:sz w:val="28"/>
        </w:rPr>
        <w:t>№ 14-1</w:t>
      </w:r>
      <w:r>
        <w:rPr>
          <w:rFonts w:ascii="Times New Roman"/>
          <w:b w:val="false"/>
          <w:i w:val="false"/>
          <w:color w:val="ff0000"/>
          <w:sz w:val="28"/>
        </w:rPr>
        <w:t xml:space="preserve"> шешімімен (01.01.2023 бастап қолданысқа енгізіледі).</w:t>
      </w:r>
      <w:r>
        <w:br/>
      </w:r>
      <w:r>
        <w:rPr>
          <w:rFonts w:ascii="Times New Roman"/>
          <w:b w:val="false"/>
          <w:i w:val="false"/>
          <w:color w:val="000000"/>
          <w:sz w:val="28"/>
        </w:rPr>
        <w:t>
</w:t>
      </w:r>
    </w:p>
    <w:bookmarkStart w:name="z22" w:id="19"/>
    <w:p>
      <w:pPr>
        <w:spacing w:after="0"/>
        <w:ind w:left="0"/>
        <w:jc w:val="both"/>
      </w:pPr>
      <w:r>
        <w:rPr>
          <w:rFonts w:ascii="Times New Roman"/>
          <w:b w:val="false"/>
          <w:i w:val="false"/>
          <w:color w:val="000000"/>
          <w:sz w:val="28"/>
        </w:rPr>
        <w:t xml:space="preserve">
      2. 2023 жылға арналған аудандық бюджет түсімдері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2022 жылғы 1 желтоқсандағы "2023-2025 жылдарға арналған республикалық бюджет туралы" </w:t>
      </w:r>
      <w:r>
        <w:rPr>
          <w:rFonts w:ascii="Times New Roman"/>
          <w:b w:val="false"/>
          <w:i w:val="false"/>
          <w:color w:val="000000"/>
          <w:sz w:val="28"/>
        </w:rPr>
        <w:t>Заңына</w:t>
      </w:r>
      <w:r>
        <w:rPr>
          <w:rFonts w:ascii="Times New Roman"/>
          <w:b w:val="false"/>
          <w:i w:val="false"/>
          <w:color w:val="000000"/>
          <w:sz w:val="28"/>
        </w:rPr>
        <w:t xml:space="preserve">, Батыс Қазақстан облыстық мәслихатының 2022 жылдың 14 желтоқсандағы №16-1 "2023 – 2025 жылдарға арналған облыстық бюджет туралы" </w:t>
      </w:r>
      <w:r>
        <w:rPr>
          <w:rFonts w:ascii="Times New Roman"/>
          <w:b w:val="false"/>
          <w:i w:val="false"/>
          <w:color w:val="000000"/>
          <w:sz w:val="28"/>
        </w:rPr>
        <w:t>шешіміне</w:t>
      </w:r>
      <w:r>
        <w:rPr>
          <w:rFonts w:ascii="Times New Roman"/>
          <w:b w:val="false"/>
          <w:i w:val="false"/>
          <w:color w:val="000000"/>
          <w:sz w:val="28"/>
        </w:rPr>
        <w:t xml:space="preserve"> сәйкес қалыптастырылады.</w:t>
      </w:r>
    </w:p>
    <w:bookmarkEnd w:id="19"/>
    <w:bookmarkStart w:name="z23" w:id="20"/>
    <w:p>
      <w:pPr>
        <w:spacing w:after="0"/>
        <w:ind w:left="0"/>
        <w:jc w:val="both"/>
      </w:pPr>
      <w:r>
        <w:rPr>
          <w:rFonts w:ascii="Times New Roman"/>
          <w:b w:val="false"/>
          <w:i w:val="false"/>
          <w:color w:val="000000"/>
          <w:sz w:val="28"/>
        </w:rPr>
        <w:t xml:space="preserve">
      3. Қазақстан Республикасының 2022 жылғы 1 желтоқсандағы "2023-2025 жылдарға арналған республикалық бюджет туралы" </w:t>
      </w:r>
      <w:r>
        <w:rPr>
          <w:rFonts w:ascii="Times New Roman"/>
          <w:b w:val="false"/>
          <w:i w:val="false"/>
          <w:color w:val="000000"/>
          <w:sz w:val="28"/>
        </w:rPr>
        <w:t>Заңы</w:t>
      </w:r>
      <w:r>
        <w:rPr>
          <w:rFonts w:ascii="Times New Roman"/>
          <w:b w:val="false"/>
          <w:i w:val="false"/>
          <w:color w:val="000000"/>
          <w:sz w:val="28"/>
        </w:rPr>
        <w:t xml:space="preserve"> және Батыс Қазақстан облыстық мәслихатының 2022 жылдың 14 желтоқсандағы №16-1 "2023 – 2025 жылдарға арналған облыстық бюджет туралы" </w:t>
      </w:r>
      <w:r>
        <w:rPr>
          <w:rFonts w:ascii="Times New Roman"/>
          <w:b w:val="false"/>
          <w:i w:val="false"/>
          <w:color w:val="000000"/>
          <w:sz w:val="28"/>
        </w:rPr>
        <w:t>шешімі</w:t>
      </w:r>
      <w:r>
        <w:rPr>
          <w:rFonts w:ascii="Times New Roman"/>
          <w:b w:val="false"/>
          <w:i w:val="false"/>
          <w:color w:val="000000"/>
          <w:sz w:val="28"/>
        </w:rPr>
        <w:t xml:space="preserve"> қатерге және басшылыққа алынсын. </w:t>
      </w:r>
    </w:p>
    <w:bookmarkEnd w:id="20"/>
    <w:bookmarkStart w:name="z24" w:id="21"/>
    <w:p>
      <w:pPr>
        <w:spacing w:after="0"/>
        <w:ind w:left="0"/>
        <w:jc w:val="both"/>
      </w:pPr>
      <w:r>
        <w:rPr>
          <w:rFonts w:ascii="Times New Roman"/>
          <w:b w:val="false"/>
          <w:i w:val="false"/>
          <w:color w:val="000000"/>
          <w:sz w:val="28"/>
        </w:rPr>
        <w:t>
      4. Жергілікті бюджеттің 2023 жылға кірістерді бөлу нормативі төмендегі ерекшеліктер кірістері бойынша белгіленсін:</w:t>
      </w:r>
    </w:p>
    <w:bookmarkEnd w:id="21"/>
    <w:bookmarkStart w:name="z25" w:id="22"/>
    <w:p>
      <w:pPr>
        <w:spacing w:after="0"/>
        <w:ind w:left="0"/>
        <w:jc w:val="both"/>
      </w:pPr>
      <w:r>
        <w:rPr>
          <w:rFonts w:ascii="Times New Roman"/>
          <w:b w:val="false"/>
          <w:i w:val="false"/>
          <w:color w:val="000000"/>
          <w:sz w:val="28"/>
        </w:rPr>
        <w:t>
      1) ірі кәсіпкерлік субъектілерінен және мұнай секторы ұйымдарынан түсетін түсімдерді қоспағанда, заңды тұлғалардан алынатын корпоративтік табыс салығы аудандық бюджетіне – 100%;</w:t>
      </w:r>
    </w:p>
    <w:bookmarkEnd w:id="22"/>
    <w:bookmarkStart w:name="z26" w:id="23"/>
    <w:p>
      <w:pPr>
        <w:spacing w:after="0"/>
        <w:ind w:left="0"/>
        <w:jc w:val="both"/>
      </w:pPr>
      <w:r>
        <w:rPr>
          <w:rFonts w:ascii="Times New Roman"/>
          <w:b w:val="false"/>
          <w:i w:val="false"/>
          <w:color w:val="000000"/>
          <w:sz w:val="28"/>
        </w:rPr>
        <w:t>
      2) төлем көзінен салық салынатын табыстардан ұсталатын жеке табыс салығы аудандық бюджетіне – 100%;</w:t>
      </w:r>
    </w:p>
    <w:bookmarkEnd w:id="23"/>
    <w:bookmarkStart w:name="z27" w:id="24"/>
    <w:p>
      <w:pPr>
        <w:spacing w:after="0"/>
        <w:ind w:left="0"/>
        <w:jc w:val="both"/>
      </w:pPr>
      <w:r>
        <w:rPr>
          <w:rFonts w:ascii="Times New Roman"/>
          <w:b w:val="false"/>
          <w:i w:val="false"/>
          <w:color w:val="000000"/>
          <w:sz w:val="28"/>
        </w:rPr>
        <w:t>
      3) төлем көзінен салық салынбайтын табыстардан ұсталатын жеке табыс салығы аудандық бюджетіне – 100%;</w:t>
      </w:r>
    </w:p>
    <w:bookmarkEnd w:id="24"/>
    <w:bookmarkStart w:name="z28" w:id="25"/>
    <w:p>
      <w:pPr>
        <w:spacing w:after="0"/>
        <w:ind w:left="0"/>
        <w:jc w:val="both"/>
      </w:pPr>
      <w:r>
        <w:rPr>
          <w:rFonts w:ascii="Times New Roman"/>
          <w:b w:val="false"/>
          <w:i w:val="false"/>
          <w:color w:val="000000"/>
          <w:sz w:val="28"/>
        </w:rPr>
        <w:t>
      4) төлем көзінен салық салынбайтын шетелдік азаматтар табыстарынан ұсталатын жеке табыс салығы аудандық бюджетіне – 100%;</w:t>
      </w:r>
    </w:p>
    <w:bookmarkEnd w:id="25"/>
    <w:bookmarkStart w:name="z29" w:id="26"/>
    <w:p>
      <w:pPr>
        <w:spacing w:after="0"/>
        <w:ind w:left="0"/>
        <w:jc w:val="both"/>
      </w:pPr>
      <w:r>
        <w:rPr>
          <w:rFonts w:ascii="Times New Roman"/>
          <w:b w:val="false"/>
          <w:i w:val="false"/>
          <w:color w:val="000000"/>
          <w:sz w:val="28"/>
        </w:rPr>
        <w:t>
      5) әлеуметтік салық аудандық бюджетіне – 100%;</w:t>
      </w:r>
    </w:p>
    <w:bookmarkEnd w:id="26"/>
    <w:bookmarkStart w:name="z30" w:id="27"/>
    <w:p>
      <w:pPr>
        <w:spacing w:after="0"/>
        <w:ind w:left="0"/>
        <w:jc w:val="both"/>
      </w:pPr>
      <w:r>
        <w:rPr>
          <w:rFonts w:ascii="Times New Roman"/>
          <w:b w:val="false"/>
          <w:i w:val="false"/>
          <w:color w:val="000000"/>
          <w:sz w:val="28"/>
        </w:rPr>
        <w:t>
      6) өңірдің әлеуметтік-экономикалық дамуына және оның инфрақұрылымын дамытуға жер қойнауын пайдаланушылардың аударымдары аудандық бюджетіне – 0%;</w:t>
      </w:r>
    </w:p>
    <w:bookmarkEnd w:id="27"/>
    <w:bookmarkStart w:name="z31" w:id="28"/>
    <w:p>
      <w:pPr>
        <w:spacing w:after="0"/>
        <w:ind w:left="0"/>
        <w:jc w:val="both"/>
      </w:pPr>
      <w:r>
        <w:rPr>
          <w:rFonts w:ascii="Times New Roman"/>
          <w:b w:val="false"/>
          <w:i w:val="false"/>
          <w:color w:val="000000"/>
          <w:sz w:val="28"/>
        </w:rPr>
        <w:t>
      5. 2023 жылға арналған аудандық бюджетте республикалық бюджеттен бөлінетін кредиттін жалпы сомасы 62 100 мың теңге көлемінде қарастырылсын:</w:t>
      </w:r>
    </w:p>
    <w:bookmarkEnd w:id="28"/>
    <w:bookmarkStart w:name="z32" w:id="29"/>
    <w:p>
      <w:pPr>
        <w:spacing w:after="0"/>
        <w:ind w:left="0"/>
        <w:jc w:val="both"/>
      </w:pPr>
      <w:r>
        <w:rPr>
          <w:rFonts w:ascii="Times New Roman"/>
          <w:b w:val="false"/>
          <w:i w:val="false"/>
          <w:color w:val="000000"/>
          <w:sz w:val="28"/>
        </w:rPr>
        <w:t>
      мамандарды әлеуметтік қолдау шараларын іске асыру үшін жергілікті атқарушы органдарға берілетін бюджеттік кредиттер – 62 100 мың теңге;</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өзгерістер енгізілді – Батыс Қазақстан облысы Жәнібек аудандық мәслихатының 14.04.2023 </w:t>
      </w:r>
      <w:r>
        <w:rPr>
          <w:rFonts w:ascii="Times New Roman"/>
          <w:b w:val="false"/>
          <w:i w:val="false"/>
          <w:color w:val="000000"/>
          <w:sz w:val="28"/>
        </w:rPr>
        <w:t>№ 2-1</w:t>
      </w:r>
      <w:r>
        <w:rPr>
          <w:rFonts w:ascii="Times New Roman"/>
          <w:b w:val="false"/>
          <w:i w:val="false"/>
          <w:color w:val="ff0000"/>
          <w:sz w:val="28"/>
        </w:rPr>
        <w:t xml:space="preserve"> шешімімен (01.01.2023 бастап қолданысқа енгізіледі).</w:t>
      </w:r>
      <w:r>
        <w:br/>
      </w:r>
      <w:r>
        <w:rPr>
          <w:rFonts w:ascii="Times New Roman"/>
          <w:b w:val="false"/>
          <w:i w:val="false"/>
          <w:color w:val="000000"/>
          <w:sz w:val="28"/>
        </w:rPr>
        <w:t>
</w:t>
      </w:r>
    </w:p>
    <w:bookmarkStart w:name="z33" w:id="3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2023 жылға арналған аудандық бюджетте облыстық бюджеттен бөлінетін нысаналы трансферттердің жалпы сомасы 4 168 324 мың теңге көлемінде ескерілсін:</w:t>
      </w:r>
    </w:p>
    <w:bookmarkEnd w:id="30"/>
    <w:bookmarkStart w:name="z36" w:id="31"/>
    <w:p>
      <w:pPr>
        <w:spacing w:after="0"/>
        <w:ind w:left="0"/>
        <w:jc w:val="both"/>
      </w:pPr>
      <w:r>
        <w:rPr>
          <w:rFonts w:ascii="Times New Roman"/>
          <w:b w:val="false"/>
          <w:i w:val="false"/>
          <w:color w:val="000000"/>
          <w:sz w:val="28"/>
        </w:rPr>
        <w:t>
      протездік-ортопедиялық, сурдотехникалық, тифлотехникалық құралдар, арнайы жүріп-тұру құралдары (кресло-арбалар) – 10 261 мың теңге;</w:t>
      </w:r>
    </w:p>
    <w:bookmarkEnd w:id="31"/>
    <w:bookmarkStart w:name="z37" w:id="32"/>
    <w:p>
      <w:pPr>
        <w:spacing w:after="0"/>
        <w:ind w:left="0"/>
        <w:jc w:val="both"/>
      </w:pPr>
      <w:r>
        <w:rPr>
          <w:rFonts w:ascii="Times New Roman"/>
          <w:b w:val="false"/>
          <w:i w:val="false"/>
          <w:color w:val="000000"/>
          <w:sz w:val="28"/>
        </w:rPr>
        <w:t>
      санаторлы-курорттық емдеуге – 5 854 мың теңге;</w:t>
      </w:r>
    </w:p>
    <w:bookmarkEnd w:id="32"/>
    <w:bookmarkStart w:name="z38" w:id="33"/>
    <w:p>
      <w:pPr>
        <w:spacing w:after="0"/>
        <w:ind w:left="0"/>
        <w:jc w:val="both"/>
      </w:pPr>
      <w:r>
        <w:rPr>
          <w:rFonts w:ascii="Times New Roman"/>
          <w:b w:val="false"/>
          <w:i w:val="false"/>
          <w:color w:val="000000"/>
          <w:sz w:val="28"/>
        </w:rPr>
        <w:t>
      жаңа бизнес-идеяларды іске асыруға мемлекеттік гранттар – 16 560 мың теңге;</w:t>
      </w:r>
    </w:p>
    <w:bookmarkEnd w:id="33"/>
    <w:bookmarkStart w:name="z39" w:id="3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тұрғын үй сертификаттарын беруге – 3 000 мың теңге;</w:t>
      </w:r>
    </w:p>
    <w:bookmarkEnd w:id="34"/>
    <w:bookmarkStart w:name="z42" w:id="35"/>
    <w:p>
      <w:pPr>
        <w:spacing w:after="0"/>
        <w:ind w:left="0"/>
        <w:jc w:val="both"/>
      </w:pPr>
      <w:r>
        <w:rPr>
          <w:rFonts w:ascii="Times New Roman"/>
          <w:b w:val="false"/>
          <w:i w:val="false"/>
          <w:color w:val="000000"/>
          <w:sz w:val="28"/>
        </w:rPr>
        <w:t>
      Жәнібек ауданы Көлтабан ауылында кешенді-блок модуль орнатуға – 9 722 мың теңге;</w:t>
      </w:r>
    </w:p>
    <w:bookmarkEnd w:id="35"/>
    <w:bookmarkStart w:name="z43" w:id="36"/>
    <w:p>
      <w:pPr>
        <w:spacing w:after="0"/>
        <w:ind w:left="0"/>
        <w:jc w:val="both"/>
      </w:pPr>
      <w:r>
        <w:rPr>
          <w:rFonts w:ascii="Times New Roman"/>
          <w:b w:val="false"/>
          <w:i w:val="false"/>
          <w:color w:val="000000"/>
          <w:sz w:val="28"/>
        </w:rPr>
        <w:t>
      Жәнібек ауданы Құрсай ауылында кешенді-блок модуль орнатуға – 9 722 мың теңге;</w:t>
      </w:r>
    </w:p>
    <w:bookmarkEnd w:id="36"/>
    <w:bookmarkStart w:name="z44" w:id="37"/>
    <w:p>
      <w:pPr>
        <w:spacing w:after="0"/>
        <w:ind w:left="0"/>
        <w:jc w:val="both"/>
      </w:pPr>
      <w:r>
        <w:rPr>
          <w:rFonts w:ascii="Times New Roman"/>
          <w:b w:val="false"/>
          <w:i w:val="false"/>
          <w:color w:val="000000"/>
          <w:sz w:val="28"/>
        </w:rPr>
        <w:t>
      Жәнібек ауданы, Ақоба ауылына кіреберіс аудандық маңызы бар автомобиль жолының 0-23 шақырымын күрделі жөндеуге – 1 376 826 мың теңге;</w:t>
      </w:r>
    </w:p>
    <w:bookmarkEnd w:id="37"/>
    <w:bookmarkStart w:name="z45" w:id="38"/>
    <w:p>
      <w:pPr>
        <w:spacing w:after="0"/>
        <w:ind w:left="0"/>
        <w:jc w:val="both"/>
      </w:pPr>
      <w:r>
        <w:rPr>
          <w:rFonts w:ascii="Times New Roman"/>
          <w:b w:val="false"/>
          <w:i w:val="false"/>
          <w:color w:val="000000"/>
          <w:sz w:val="28"/>
        </w:rPr>
        <w:t>
      Жәнібек ауданы "Жәнібек-Таловка-Кіші Өзен" автомобиль жолының 33-48 шақырымын орташа жөндеуге – 380 499мың теңге;</w:t>
      </w:r>
    </w:p>
    <w:bookmarkEnd w:id="38"/>
    <w:bookmarkStart w:name="z46" w:id="39"/>
    <w:p>
      <w:pPr>
        <w:spacing w:after="0"/>
        <w:ind w:left="0"/>
        <w:jc w:val="both"/>
      </w:pPr>
      <w:r>
        <w:rPr>
          <w:rFonts w:ascii="Times New Roman"/>
          <w:b w:val="false"/>
          <w:i w:val="false"/>
          <w:color w:val="000000"/>
          <w:sz w:val="28"/>
        </w:rPr>
        <w:t>
      Жәнібек ауданы Жәнібек-Таловка-Кіші Өзен 27-33 (6 шақырым) автожолын орташа жөндеуге – 137 190мың теңге;</w:t>
      </w:r>
    </w:p>
    <w:bookmarkEnd w:id="39"/>
    <w:bookmarkStart w:name="z47" w:id="40"/>
    <w:p>
      <w:pPr>
        <w:spacing w:after="0"/>
        <w:ind w:left="0"/>
        <w:jc w:val="both"/>
      </w:pPr>
      <w:r>
        <w:rPr>
          <w:rFonts w:ascii="Times New Roman"/>
          <w:b w:val="false"/>
          <w:i w:val="false"/>
          <w:color w:val="000000"/>
          <w:sz w:val="28"/>
        </w:rPr>
        <w:t>
      Жәнібек ауданы Қамысты ауылына аудандық маңызы бар кіреберіс жолының 0-14 шақырымын күрделі жөндеуге – 1 284 381 мың теңге;</w:t>
      </w:r>
    </w:p>
    <w:bookmarkEnd w:id="40"/>
    <w:bookmarkStart w:name="z48" w:id="41"/>
    <w:p>
      <w:pPr>
        <w:spacing w:after="0"/>
        <w:ind w:left="0"/>
        <w:jc w:val="both"/>
      </w:pPr>
      <w:r>
        <w:rPr>
          <w:rFonts w:ascii="Times New Roman"/>
          <w:b w:val="false"/>
          <w:i w:val="false"/>
          <w:color w:val="000000"/>
          <w:sz w:val="28"/>
        </w:rPr>
        <w:t>
      "Жәнібек ауданы Жәнібек-Таловка-Кіші Өзен автожолының 92-128 шақырымын күрделі жөндеу (36 шақырым)" жобасына жобалық-сметалық құжаттарын әзірлеуге – 1 687мың теңге;</w:t>
      </w:r>
    </w:p>
    <w:bookmarkEnd w:id="41"/>
    <w:bookmarkStart w:name="z49" w:id="42"/>
    <w:p>
      <w:pPr>
        <w:spacing w:after="0"/>
        <w:ind w:left="0"/>
        <w:jc w:val="both"/>
      </w:pPr>
      <w:r>
        <w:rPr>
          <w:rFonts w:ascii="Times New Roman"/>
          <w:b w:val="false"/>
          <w:i w:val="false"/>
          <w:color w:val="000000"/>
          <w:sz w:val="28"/>
        </w:rPr>
        <w:t>
      "Жәнібек ауданы Борсы ауылына аудандық маңызы бар кіреберіс автожолын күрделі жөндеу (1 шақырым)" жобасына жобалық-сметалық құжаттарын әзірлеуге – 1 933 мың теңге;</w:t>
      </w:r>
    </w:p>
    <w:bookmarkEnd w:id="42"/>
    <w:bookmarkStart w:name="z50" w:id="43"/>
    <w:p>
      <w:pPr>
        <w:spacing w:after="0"/>
        <w:ind w:left="0"/>
        <w:jc w:val="both"/>
      </w:pPr>
      <w:r>
        <w:rPr>
          <w:rFonts w:ascii="Times New Roman"/>
          <w:b w:val="false"/>
          <w:i w:val="false"/>
          <w:color w:val="000000"/>
          <w:sz w:val="28"/>
        </w:rPr>
        <w:t>
      Жәнібек ауданы, Жәнібек ауылы, Мажитов және Абдрахманов көшелерінің көлік жолдарын күрделі жөндеуге – 97 105 мың теңге;</w:t>
      </w:r>
    </w:p>
    <w:bookmarkEnd w:id="43"/>
    <w:bookmarkStart w:name="z51" w:id="44"/>
    <w:p>
      <w:pPr>
        <w:spacing w:after="0"/>
        <w:ind w:left="0"/>
        <w:jc w:val="both"/>
      </w:pPr>
      <w:r>
        <w:rPr>
          <w:rFonts w:ascii="Times New Roman"/>
          <w:b w:val="false"/>
          <w:i w:val="false"/>
          <w:color w:val="000000"/>
          <w:sz w:val="28"/>
        </w:rPr>
        <w:t>
      Жәнібек ауданы, Жәнібек ауылындағы Абдрахманов, Жұмаев, Жәнекешев, Иманов, Абдуллин-Мусин көшелері аралығы және Өтемісов көшесінен солтүстік айналма жолға дейінгі аралығы, Мәметова көшесінің Жеңіс көшесінен Жәнібек ауылының шығыс жақ бөлігіне дейінгі жалғасы, Шарафетдинов көшесінің Өтемісов-Халиуллин көшелері аралығында орналасқан бөлігіндегі көшелерді күрделі жөндеуге – 600 000 мың теңге;</w:t>
      </w:r>
    </w:p>
    <w:bookmarkEnd w:id="44"/>
    <w:p>
      <w:pPr>
        <w:spacing w:after="0"/>
        <w:ind w:left="0"/>
        <w:jc w:val="both"/>
      </w:pPr>
      <w:r>
        <w:rPr>
          <w:rFonts w:ascii="Times New Roman"/>
          <w:b w:val="false"/>
          <w:i w:val="false"/>
          <w:color w:val="000000"/>
          <w:sz w:val="28"/>
        </w:rPr>
        <w:t>
      мемлекеттік атаулы әлеуметтік көмекті төлеуге – 26 278 мың теңге;</w:t>
      </w:r>
    </w:p>
    <w:p>
      <w:pPr>
        <w:spacing w:after="0"/>
        <w:ind w:left="0"/>
        <w:jc w:val="both"/>
      </w:pPr>
      <w:r>
        <w:rPr>
          <w:rFonts w:ascii="Times New Roman"/>
          <w:b w:val="false"/>
          <w:i w:val="false"/>
          <w:color w:val="000000"/>
          <w:sz w:val="28"/>
        </w:rPr>
        <w:t>
      мемлекеттік кепілдендірілген әлеуметтік пакет – 4 288 мың теңге;</w:t>
      </w:r>
    </w:p>
    <w:p>
      <w:pPr>
        <w:spacing w:after="0"/>
        <w:ind w:left="0"/>
        <w:jc w:val="both"/>
      </w:pPr>
      <w:r>
        <w:rPr>
          <w:rFonts w:ascii="Times New Roman"/>
          <w:b w:val="false"/>
          <w:i w:val="false"/>
          <w:color w:val="000000"/>
          <w:sz w:val="28"/>
        </w:rPr>
        <w:t>
      мүгедектегі бар адамдарды міндетті гигиеналық құралдармен қамтамасыз ету нормаларын ұлғайту, Spina bifida диагнозымен мүгедектігі бар балаларды бір реттік қолданылатын катетерлермен қамтамасыз етуге – 7 961 мың теңге;</w:t>
      </w:r>
    </w:p>
    <w:p>
      <w:pPr>
        <w:spacing w:after="0"/>
        <w:ind w:left="0"/>
        <w:jc w:val="both"/>
      </w:pPr>
      <w:r>
        <w:rPr>
          <w:rFonts w:ascii="Times New Roman"/>
          <w:b w:val="false"/>
          <w:i w:val="false"/>
          <w:color w:val="000000"/>
          <w:sz w:val="28"/>
        </w:rPr>
        <w:t>
      жалақыны ішінара субсидиялауға, жастар практикасына – 23 768 мың теңге;</w:t>
      </w:r>
    </w:p>
    <w:p>
      <w:pPr>
        <w:spacing w:after="0"/>
        <w:ind w:left="0"/>
        <w:jc w:val="both"/>
      </w:pPr>
      <w:r>
        <w:rPr>
          <w:rFonts w:ascii="Times New Roman"/>
          <w:b w:val="false"/>
          <w:i w:val="false"/>
          <w:color w:val="000000"/>
          <w:sz w:val="28"/>
        </w:rPr>
        <w:t>
      қоғамдық жұмыстарға – 48 615 мың теңге;</w:t>
      </w:r>
    </w:p>
    <w:p>
      <w:pPr>
        <w:spacing w:after="0"/>
        <w:ind w:left="0"/>
        <w:jc w:val="both"/>
      </w:pPr>
      <w:r>
        <w:rPr>
          <w:rFonts w:ascii="Times New Roman"/>
          <w:b w:val="false"/>
          <w:i w:val="false"/>
          <w:color w:val="000000"/>
          <w:sz w:val="28"/>
        </w:rPr>
        <w:t>
      алғашқы жұмыс орны және күміс жас – 10 484 мың теңге;</w:t>
      </w:r>
    </w:p>
    <w:p>
      <w:pPr>
        <w:spacing w:after="0"/>
        <w:ind w:left="0"/>
        <w:jc w:val="both"/>
      </w:pPr>
      <w:r>
        <w:rPr>
          <w:rFonts w:ascii="Times New Roman"/>
          <w:b w:val="false"/>
          <w:i w:val="false"/>
          <w:color w:val="000000"/>
          <w:sz w:val="28"/>
        </w:rPr>
        <w:t>
      Жәнібек ауданы Еңбекші ауылының су құбырының құрылысына – 64 329 мың теңге;</w:t>
      </w:r>
    </w:p>
    <w:p>
      <w:pPr>
        <w:spacing w:after="0"/>
        <w:ind w:left="0"/>
        <w:jc w:val="both"/>
      </w:pPr>
      <w:r>
        <w:rPr>
          <w:rFonts w:ascii="Times New Roman"/>
          <w:b w:val="false"/>
          <w:i w:val="false"/>
          <w:color w:val="000000"/>
          <w:sz w:val="28"/>
        </w:rPr>
        <w:t>
      Жәнібек ауданы Талов, Борсы, Қамысты ауылдарын газбен қамту желілерінің құрылысы" нысанына жобалық сметалық құжаттамасын жасақтау және ведомстводан тыс кешенді сараптама жүргізу – 9 000 мың теңге;</w:t>
      </w:r>
    </w:p>
    <w:p>
      <w:pPr>
        <w:spacing w:after="0"/>
        <w:ind w:left="0"/>
        <w:jc w:val="both"/>
      </w:pPr>
      <w:r>
        <w:rPr>
          <w:rFonts w:ascii="Times New Roman"/>
          <w:b w:val="false"/>
          <w:i w:val="false"/>
          <w:color w:val="000000"/>
          <w:sz w:val="28"/>
        </w:rPr>
        <w:t>
      Жәнібек ауданы "Талов-Малый Узень", "Жақсыбай Петропавловка", электр желілерінің құрылысы" нысанына жобалық сметалық құжаттамасын жасақтау және ведомстводан тыс кешенді сараптама жүргізу – 1 000 мың теңге.</w:t>
      </w:r>
    </w:p>
    <w:p>
      <w:pPr>
        <w:spacing w:after="0"/>
        <w:ind w:left="0"/>
        <w:jc w:val="both"/>
      </w:pPr>
      <w:r>
        <w:rPr>
          <w:rFonts w:ascii="Times New Roman"/>
          <w:b w:val="false"/>
          <w:i w:val="false"/>
          <w:color w:val="000000"/>
          <w:sz w:val="28"/>
        </w:rPr>
        <w:t>
      Жәнібек ауданы Өнеге ауылында кешенді-блок модуль орнатуға – 9 946 мың теңге;</w:t>
      </w:r>
    </w:p>
    <w:p>
      <w:pPr>
        <w:spacing w:after="0"/>
        <w:ind w:left="0"/>
        <w:jc w:val="both"/>
      </w:pPr>
      <w:r>
        <w:rPr>
          <w:rFonts w:ascii="Times New Roman"/>
          <w:b w:val="false"/>
          <w:i w:val="false"/>
          <w:color w:val="000000"/>
          <w:sz w:val="28"/>
        </w:rPr>
        <w:t>
      Жәнібек ауданы Жұмаев ауылында кешенді-блок модуль орнатуға – 9 946 мың теңге;</w:t>
      </w:r>
    </w:p>
    <w:p>
      <w:pPr>
        <w:spacing w:after="0"/>
        <w:ind w:left="0"/>
        <w:jc w:val="both"/>
      </w:pPr>
      <w:r>
        <w:rPr>
          <w:rFonts w:ascii="Times New Roman"/>
          <w:b w:val="false"/>
          <w:i w:val="false"/>
          <w:color w:val="000000"/>
          <w:sz w:val="28"/>
        </w:rPr>
        <w:t>
      Ұлттық жол активтері сапасы орталығымен көрсетілетін қызметтер мен жұмыстар (Жәнібек аудандық маңызы бар автомобиль жолдары) - 17 969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өзгерістер енгізілді – Батыс Қазақстан облысы Жәнібек аудандық мәслихатының 14.04.2023 </w:t>
      </w:r>
      <w:r>
        <w:rPr>
          <w:rFonts w:ascii="Times New Roman"/>
          <w:b w:val="false"/>
          <w:i w:val="false"/>
          <w:color w:val="000000"/>
          <w:sz w:val="28"/>
        </w:rPr>
        <w:t>№ 2-1</w:t>
      </w:r>
      <w:r>
        <w:rPr>
          <w:rFonts w:ascii="Times New Roman"/>
          <w:b w:val="false"/>
          <w:i w:val="false"/>
          <w:color w:val="ff0000"/>
          <w:sz w:val="28"/>
        </w:rPr>
        <w:t xml:space="preserve"> (01.01.2023 бастап қолданысқа енгізіледі);15.08.2023 </w:t>
      </w:r>
      <w:r>
        <w:rPr>
          <w:rFonts w:ascii="Times New Roman"/>
          <w:b w:val="false"/>
          <w:i w:val="false"/>
          <w:color w:val="000000"/>
          <w:sz w:val="28"/>
        </w:rPr>
        <w:t>№ 9-2</w:t>
      </w:r>
      <w:r>
        <w:rPr>
          <w:rFonts w:ascii="Times New Roman"/>
          <w:b w:val="false"/>
          <w:i w:val="false"/>
          <w:color w:val="ff0000"/>
          <w:sz w:val="28"/>
        </w:rPr>
        <w:t xml:space="preserve"> (01.01.2023 бастап қолданысқа енгізіледі); 06.11.2023 </w:t>
      </w:r>
      <w:r>
        <w:rPr>
          <w:rFonts w:ascii="Times New Roman"/>
          <w:b w:val="false"/>
          <w:i w:val="false"/>
          <w:color w:val="000000"/>
          <w:sz w:val="28"/>
        </w:rPr>
        <w:t>№ 12-1</w:t>
      </w:r>
      <w:r>
        <w:rPr>
          <w:rFonts w:ascii="Times New Roman"/>
          <w:b w:val="false"/>
          <w:i w:val="false"/>
          <w:color w:val="ff0000"/>
          <w:sz w:val="28"/>
        </w:rPr>
        <w:t xml:space="preserve"> шешімдерімен (01.01.2023 бастап қолданысқа енгізіледі).</w:t>
      </w:r>
      <w:r>
        <w:br/>
      </w:r>
      <w:r>
        <w:rPr>
          <w:rFonts w:ascii="Times New Roman"/>
          <w:b w:val="false"/>
          <w:i w:val="false"/>
          <w:color w:val="000000"/>
          <w:sz w:val="28"/>
        </w:rPr>
        <w:t>
</w:t>
      </w:r>
    </w:p>
    <w:bookmarkStart w:name="z52" w:id="4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2023 жылға арналған аудандық бюджетте Ұлттық қордан және республикалық бюджеттен бөлінетін нысаналы трансферттердің жалпы сомасы 197 900 мың теңге көлемінде ескерілсін:</w:t>
      </w:r>
    </w:p>
    <w:bookmarkEnd w:id="45"/>
    <w:p>
      <w:pPr>
        <w:spacing w:after="0"/>
        <w:ind w:left="0"/>
        <w:jc w:val="both"/>
      </w:pPr>
      <w:r>
        <w:rPr>
          <w:rFonts w:ascii="Times New Roman"/>
          <w:b w:val="false"/>
          <w:i w:val="false"/>
          <w:color w:val="000000"/>
          <w:sz w:val="28"/>
        </w:rPr>
        <w:t>
      Жәнібек ауданы Еңбекші ауылының су құбырының құрылысына – 101 900 мың теңге.</w:t>
      </w:r>
    </w:p>
    <w:p>
      <w:pPr>
        <w:spacing w:after="0"/>
        <w:ind w:left="0"/>
        <w:jc w:val="both"/>
      </w:pPr>
      <w:r>
        <w:rPr>
          <w:rFonts w:ascii="Times New Roman"/>
          <w:b w:val="false"/>
          <w:i w:val="false"/>
          <w:color w:val="000000"/>
          <w:sz w:val="28"/>
        </w:rPr>
        <w:t>
      коммуналдық тұрғын үй қорының тұрғын үйлерін сатып алуға – 96 000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7 тармақпен толықтырылды - Батыс Қазақстан облысы Жәнібек аудандық мәслихатының 06.11.2023 </w:t>
      </w:r>
      <w:r>
        <w:rPr>
          <w:rFonts w:ascii="Times New Roman"/>
          <w:b w:val="false"/>
          <w:i w:val="false"/>
          <w:color w:val="000000"/>
          <w:sz w:val="28"/>
        </w:rPr>
        <w:t>№ 12-1</w:t>
      </w:r>
      <w:r>
        <w:rPr>
          <w:rFonts w:ascii="Times New Roman"/>
          <w:b w:val="false"/>
          <w:i w:val="false"/>
          <w:color w:val="ff0000"/>
          <w:sz w:val="28"/>
        </w:rPr>
        <w:t xml:space="preserve"> шешімімен (01.01.2023 бастап қолданысқа енгізіледі).</w:t>
      </w:r>
      <w:r>
        <w:br/>
      </w:r>
      <w:r>
        <w:rPr>
          <w:rFonts w:ascii="Times New Roman"/>
          <w:b w:val="false"/>
          <w:i w:val="false"/>
          <w:color w:val="000000"/>
          <w:sz w:val="28"/>
        </w:rPr>
        <w:t>
</w:t>
      </w:r>
    </w:p>
    <w:bookmarkStart w:name="z69" w:id="46"/>
    <w:p>
      <w:pPr>
        <w:spacing w:after="0"/>
        <w:ind w:left="0"/>
        <w:jc w:val="both"/>
      </w:pPr>
      <w:r>
        <w:rPr>
          <w:rFonts w:ascii="Times New Roman"/>
          <w:b w:val="false"/>
          <w:i w:val="false"/>
          <w:color w:val="000000"/>
          <w:sz w:val="28"/>
        </w:rPr>
        <w:t>
      8. 2023 жылға арналған аудандық бюджетте облыстық бюджеттен берілген 43 021 мың теңге бюджеттік кредиттерді және облыстық бюджеттен берілген 17 275 мың бюджеттік кредиттер бойынша сыйақылар өтеу көзделсін.</w:t>
      </w:r>
    </w:p>
    <w:bookmarkEnd w:id="46"/>
    <w:bookmarkStart w:name="z70" w:id="47"/>
    <w:p>
      <w:pPr>
        <w:spacing w:after="0"/>
        <w:ind w:left="0"/>
        <w:jc w:val="both"/>
      </w:pPr>
      <w:r>
        <w:rPr>
          <w:rFonts w:ascii="Times New Roman"/>
          <w:b w:val="false"/>
          <w:i w:val="false"/>
          <w:color w:val="000000"/>
          <w:sz w:val="28"/>
        </w:rPr>
        <w:t xml:space="preserve">
      9. Жергілікті атқарушы органдарға қарасты мемлекеттік мекемелер ұсынатын қызметтер мен тауарларды өткізуден түсетін ақшалар Қазақстан Республикасының Бюджет кодексі және Қазақстан Республикасының Үкіметі анықтаған тәртіпте пайдаланылады. </w:t>
      </w:r>
    </w:p>
    <w:bookmarkEnd w:id="47"/>
    <w:bookmarkStart w:name="z71" w:id="48"/>
    <w:p>
      <w:pPr>
        <w:spacing w:after="0"/>
        <w:ind w:left="0"/>
        <w:jc w:val="both"/>
      </w:pPr>
      <w:r>
        <w:rPr>
          <w:rFonts w:ascii="Times New Roman"/>
          <w:b w:val="false"/>
          <w:i w:val="false"/>
          <w:color w:val="000000"/>
          <w:sz w:val="28"/>
        </w:rPr>
        <w:t>
      10. Облыстық бюджеттен 2023 жылға аудандық бюджетке берілетін субвенция көлемі 1 084 973 мың теңге болып белгіленсін.</w:t>
      </w:r>
    </w:p>
    <w:bookmarkEnd w:id="48"/>
    <w:bookmarkStart w:name="z72" w:id="49"/>
    <w:p>
      <w:pPr>
        <w:spacing w:after="0"/>
        <w:ind w:left="0"/>
        <w:jc w:val="both"/>
      </w:pPr>
      <w:r>
        <w:rPr>
          <w:rFonts w:ascii="Times New Roman"/>
          <w:b w:val="false"/>
          <w:i w:val="false"/>
          <w:color w:val="000000"/>
          <w:sz w:val="28"/>
        </w:rPr>
        <w:t xml:space="preserve">
      11. 2023 жылға арналған аудандық бюджетке төмен тұрған бюджеттен бюджеттік алымдар қарастырылмайды деп белгіленсін. </w:t>
      </w:r>
    </w:p>
    <w:bookmarkEnd w:id="49"/>
    <w:bookmarkStart w:name="z73" w:id="50"/>
    <w:p>
      <w:pPr>
        <w:spacing w:after="0"/>
        <w:ind w:left="0"/>
        <w:jc w:val="both"/>
      </w:pPr>
      <w:r>
        <w:rPr>
          <w:rFonts w:ascii="Times New Roman"/>
          <w:b w:val="false"/>
          <w:i w:val="false"/>
          <w:color w:val="000000"/>
          <w:sz w:val="28"/>
        </w:rPr>
        <w:t>
      12. 2023 жылы аудандық бюджеттен төмен тұрған бюджетіне берілетін субвенция көлемі 302 963 мың теңге болып белгіленсін, оның ішінде:</w:t>
      </w:r>
    </w:p>
    <w:bookmarkEnd w:id="50"/>
    <w:bookmarkStart w:name="z74" w:id="51"/>
    <w:p>
      <w:pPr>
        <w:spacing w:after="0"/>
        <w:ind w:left="0"/>
        <w:jc w:val="both"/>
      </w:pPr>
      <w:r>
        <w:rPr>
          <w:rFonts w:ascii="Times New Roman"/>
          <w:b w:val="false"/>
          <w:i w:val="false"/>
          <w:color w:val="000000"/>
          <w:sz w:val="28"/>
        </w:rPr>
        <w:t>
      Жәнібек ауылдық округіне – 39 301 мың теңге;</w:t>
      </w:r>
    </w:p>
    <w:bookmarkEnd w:id="51"/>
    <w:bookmarkStart w:name="z75" w:id="52"/>
    <w:p>
      <w:pPr>
        <w:spacing w:after="0"/>
        <w:ind w:left="0"/>
        <w:jc w:val="both"/>
      </w:pPr>
      <w:r>
        <w:rPr>
          <w:rFonts w:ascii="Times New Roman"/>
          <w:b w:val="false"/>
          <w:i w:val="false"/>
          <w:color w:val="000000"/>
          <w:sz w:val="28"/>
        </w:rPr>
        <w:t>
      Ақоба ауылдық округіне – 31 657 мың теңге;</w:t>
      </w:r>
    </w:p>
    <w:bookmarkEnd w:id="52"/>
    <w:bookmarkStart w:name="z76" w:id="53"/>
    <w:p>
      <w:pPr>
        <w:spacing w:after="0"/>
        <w:ind w:left="0"/>
        <w:jc w:val="both"/>
      </w:pPr>
      <w:r>
        <w:rPr>
          <w:rFonts w:ascii="Times New Roman"/>
          <w:b w:val="false"/>
          <w:i w:val="false"/>
          <w:color w:val="000000"/>
          <w:sz w:val="28"/>
        </w:rPr>
        <w:t>
      Күйгенкөл ауылдық округіне – 33 675 мың теңге;</w:t>
      </w:r>
    </w:p>
    <w:bookmarkEnd w:id="53"/>
    <w:bookmarkStart w:name="z77" w:id="54"/>
    <w:p>
      <w:pPr>
        <w:spacing w:after="0"/>
        <w:ind w:left="0"/>
        <w:jc w:val="both"/>
      </w:pPr>
      <w:r>
        <w:rPr>
          <w:rFonts w:ascii="Times New Roman"/>
          <w:b w:val="false"/>
          <w:i w:val="false"/>
          <w:color w:val="000000"/>
          <w:sz w:val="28"/>
        </w:rPr>
        <w:t>
      Тау ауылдық округіне – 31 299 мың теңге;</w:t>
      </w:r>
    </w:p>
    <w:bookmarkEnd w:id="54"/>
    <w:bookmarkStart w:name="z78" w:id="55"/>
    <w:p>
      <w:pPr>
        <w:spacing w:after="0"/>
        <w:ind w:left="0"/>
        <w:jc w:val="both"/>
      </w:pPr>
      <w:r>
        <w:rPr>
          <w:rFonts w:ascii="Times New Roman"/>
          <w:b w:val="false"/>
          <w:i w:val="false"/>
          <w:color w:val="000000"/>
          <w:sz w:val="28"/>
        </w:rPr>
        <w:t>
      Қамысты ауылдық округіне – 33 078 мың теңге;</w:t>
      </w:r>
    </w:p>
    <w:bookmarkEnd w:id="55"/>
    <w:bookmarkStart w:name="z79" w:id="56"/>
    <w:p>
      <w:pPr>
        <w:spacing w:after="0"/>
        <w:ind w:left="0"/>
        <w:jc w:val="both"/>
      </w:pPr>
      <w:r>
        <w:rPr>
          <w:rFonts w:ascii="Times New Roman"/>
          <w:b w:val="false"/>
          <w:i w:val="false"/>
          <w:color w:val="000000"/>
          <w:sz w:val="28"/>
        </w:rPr>
        <w:t>
      Борсы ауылдық округіне – 34 352 мың теңге;</w:t>
      </w:r>
    </w:p>
    <w:bookmarkEnd w:id="56"/>
    <w:bookmarkStart w:name="z80" w:id="57"/>
    <w:p>
      <w:pPr>
        <w:spacing w:after="0"/>
        <w:ind w:left="0"/>
        <w:jc w:val="both"/>
      </w:pPr>
      <w:r>
        <w:rPr>
          <w:rFonts w:ascii="Times New Roman"/>
          <w:b w:val="false"/>
          <w:i w:val="false"/>
          <w:color w:val="000000"/>
          <w:sz w:val="28"/>
        </w:rPr>
        <w:t>
      Жақсыбай ауылдық округіне – 39 122 мың теңге;</w:t>
      </w:r>
    </w:p>
    <w:bookmarkEnd w:id="57"/>
    <w:bookmarkStart w:name="z81" w:id="58"/>
    <w:p>
      <w:pPr>
        <w:spacing w:after="0"/>
        <w:ind w:left="0"/>
        <w:jc w:val="both"/>
      </w:pPr>
      <w:r>
        <w:rPr>
          <w:rFonts w:ascii="Times New Roman"/>
          <w:b w:val="false"/>
          <w:i w:val="false"/>
          <w:color w:val="000000"/>
          <w:sz w:val="28"/>
        </w:rPr>
        <w:t>
      Ұзынкөл ауылдық округіне – 28 424 мың теңге;</w:t>
      </w:r>
    </w:p>
    <w:bookmarkEnd w:id="58"/>
    <w:bookmarkStart w:name="z82" w:id="59"/>
    <w:p>
      <w:pPr>
        <w:spacing w:after="0"/>
        <w:ind w:left="0"/>
        <w:jc w:val="both"/>
      </w:pPr>
      <w:r>
        <w:rPr>
          <w:rFonts w:ascii="Times New Roman"/>
          <w:b w:val="false"/>
          <w:i w:val="false"/>
          <w:color w:val="000000"/>
          <w:sz w:val="28"/>
        </w:rPr>
        <w:t>
      Талов ауылдық округіне – 32 025 мың теңге.</w:t>
      </w:r>
    </w:p>
    <w:bookmarkEnd w:id="59"/>
    <w:bookmarkStart w:name="z83" w:id="60"/>
    <w:p>
      <w:pPr>
        <w:spacing w:after="0"/>
        <w:ind w:left="0"/>
        <w:jc w:val="both"/>
      </w:pPr>
      <w:r>
        <w:rPr>
          <w:rFonts w:ascii="Times New Roman"/>
          <w:b w:val="false"/>
          <w:i w:val="false"/>
          <w:color w:val="000000"/>
          <w:sz w:val="28"/>
        </w:rPr>
        <w:t>
      13. 2023 жылы аудандық бюджеттен төмен тұрған бюджетіне берілетін нысаналы трансферттердің көлемі 201 755 мың теңге болып белгіленсін, оның ішінде:</w:t>
      </w:r>
    </w:p>
    <w:bookmarkEnd w:id="60"/>
    <w:bookmarkStart w:name="z84" w:id="61"/>
    <w:p>
      <w:pPr>
        <w:spacing w:after="0"/>
        <w:ind w:left="0"/>
        <w:jc w:val="both"/>
      </w:pPr>
      <w:r>
        <w:rPr>
          <w:rFonts w:ascii="Times New Roman"/>
          <w:b w:val="false"/>
          <w:i w:val="false"/>
          <w:color w:val="000000"/>
          <w:sz w:val="28"/>
        </w:rPr>
        <w:t>
      Тау ауылдық округіне – 10 711 мың теңге;</w:t>
      </w:r>
    </w:p>
    <w:bookmarkEnd w:id="61"/>
    <w:bookmarkStart w:name="z85" w:id="62"/>
    <w:p>
      <w:pPr>
        <w:spacing w:after="0"/>
        <w:ind w:left="0"/>
        <w:jc w:val="both"/>
      </w:pPr>
      <w:r>
        <w:rPr>
          <w:rFonts w:ascii="Times New Roman"/>
          <w:b w:val="false"/>
          <w:i w:val="false"/>
          <w:color w:val="000000"/>
          <w:sz w:val="28"/>
        </w:rPr>
        <w:t>
      Жәнібек ауылдық округіне – 75 632 мың теңге;</w:t>
      </w:r>
    </w:p>
    <w:bookmarkEnd w:id="62"/>
    <w:bookmarkStart w:name="z86" w:id="63"/>
    <w:p>
      <w:pPr>
        <w:spacing w:after="0"/>
        <w:ind w:left="0"/>
        <w:jc w:val="both"/>
      </w:pPr>
      <w:r>
        <w:rPr>
          <w:rFonts w:ascii="Times New Roman"/>
          <w:b w:val="false"/>
          <w:i w:val="false"/>
          <w:color w:val="000000"/>
          <w:sz w:val="28"/>
        </w:rPr>
        <w:t>
      Борсы ауылдық округіне – 19 707 мың теңге;</w:t>
      </w:r>
    </w:p>
    <w:bookmarkEnd w:id="63"/>
    <w:bookmarkStart w:name="z87" w:id="64"/>
    <w:p>
      <w:pPr>
        <w:spacing w:after="0"/>
        <w:ind w:left="0"/>
        <w:jc w:val="both"/>
      </w:pPr>
      <w:r>
        <w:rPr>
          <w:rFonts w:ascii="Times New Roman"/>
          <w:b w:val="false"/>
          <w:i w:val="false"/>
          <w:color w:val="000000"/>
          <w:sz w:val="28"/>
        </w:rPr>
        <w:t>
      Ақоба ауылдық округіне – 20 686 мың теңге;</w:t>
      </w:r>
    </w:p>
    <w:bookmarkEnd w:id="64"/>
    <w:bookmarkStart w:name="z88" w:id="65"/>
    <w:p>
      <w:pPr>
        <w:spacing w:after="0"/>
        <w:ind w:left="0"/>
        <w:jc w:val="both"/>
      </w:pPr>
      <w:r>
        <w:rPr>
          <w:rFonts w:ascii="Times New Roman"/>
          <w:b w:val="false"/>
          <w:i w:val="false"/>
          <w:color w:val="000000"/>
          <w:sz w:val="28"/>
        </w:rPr>
        <w:t>
      Қамысты ауылдық округіне – 7 224 мың теңге;</w:t>
      </w:r>
    </w:p>
    <w:bookmarkEnd w:id="65"/>
    <w:bookmarkStart w:name="z89" w:id="66"/>
    <w:p>
      <w:pPr>
        <w:spacing w:after="0"/>
        <w:ind w:left="0"/>
        <w:jc w:val="both"/>
      </w:pPr>
      <w:r>
        <w:rPr>
          <w:rFonts w:ascii="Times New Roman"/>
          <w:b w:val="false"/>
          <w:i w:val="false"/>
          <w:color w:val="000000"/>
          <w:sz w:val="28"/>
        </w:rPr>
        <w:t>
      Ұзынкөл ауылдық округіне – 22 993 мың теңге;</w:t>
      </w:r>
    </w:p>
    <w:bookmarkEnd w:id="66"/>
    <w:bookmarkStart w:name="z90" w:id="67"/>
    <w:p>
      <w:pPr>
        <w:spacing w:after="0"/>
        <w:ind w:left="0"/>
        <w:jc w:val="both"/>
      </w:pPr>
      <w:r>
        <w:rPr>
          <w:rFonts w:ascii="Times New Roman"/>
          <w:b w:val="false"/>
          <w:i w:val="false"/>
          <w:color w:val="000000"/>
          <w:sz w:val="28"/>
        </w:rPr>
        <w:t>
      Күйгенкөл ауылдық округіне – 11 039 мың теңге;</w:t>
      </w:r>
    </w:p>
    <w:bookmarkEnd w:id="67"/>
    <w:bookmarkStart w:name="z91" w:id="68"/>
    <w:p>
      <w:pPr>
        <w:spacing w:after="0"/>
        <w:ind w:left="0"/>
        <w:jc w:val="both"/>
      </w:pPr>
      <w:r>
        <w:rPr>
          <w:rFonts w:ascii="Times New Roman"/>
          <w:b w:val="false"/>
          <w:i w:val="false"/>
          <w:color w:val="000000"/>
          <w:sz w:val="28"/>
        </w:rPr>
        <w:t>
      Талов ауылдық округіне – 28 805 мың теңге;</w:t>
      </w:r>
    </w:p>
    <w:bookmarkEnd w:id="68"/>
    <w:p>
      <w:pPr>
        <w:spacing w:after="0"/>
        <w:ind w:left="0"/>
        <w:jc w:val="both"/>
      </w:pPr>
      <w:r>
        <w:rPr>
          <w:rFonts w:ascii="Times New Roman"/>
          <w:b w:val="false"/>
          <w:i w:val="false"/>
          <w:color w:val="000000"/>
          <w:sz w:val="28"/>
        </w:rPr>
        <w:t>
      Жақсыбайауылдық округіне – 4 958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13-тармаққа өзгерістер енгізілді - Батыс Қазақстан облысы Жәнібек аудандық мәслихатының 06.11.2023 </w:t>
      </w:r>
      <w:r>
        <w:rPr>
          <w:rFonts w:ascii="Times New Roman"/>
          <w:b w:val="false"/>
          <w:i w:val="false"/>
          <w:color w:val="000000"/>
          <w:sz w:val="28"/>
        </w:rPr>
        <w:t>№ 12-1</w:t>
      </w:r>
      <w:r>
        <w:rPr>
          <w:rFonts w:ascii="Times New Roman"/>
          <w:b w:val="false"/>
          <w:i w:val="false"/>
          <w:color w:val="ff0000"/>
          <w:sz w:val="28"/>
        </w:rPr>
        <w:t xml:space="preserve"> шешімімен (01.01.2023 бастап қолданысқа енгізіледі).</w:t>
      </w:r>
      <w:r>
        <w:br/>
      </w:r>
      <w:r>
        <w:rPr>
          <w:rFonts w:ascii="Times New Roman"/>
          <w:b w:val="false"/>
          <w:i w:val="false"/>
          <w:color w:val="000000"/>
          <w:sz w:val="28"/>
        </w:rPr>
        <w:t>
</w:t>
      </w:r>
    </w:p>
    <w:bookmarkStart w:name="z92" w:id="69"/>
    <w:p>
      <w:pPr>
        <w:spacing w:after="0"/>
        <w:ind w:left="0"/>
        <w:jc w:val="both"/>
      </w:pPr>
      <w:r>
        <w:rPr>
          <w:rFonts w:ascii="Times New Roman"/>
          <w:b w:val="false"/>
          <w:i w:val="false"/>
          <w:color w:val="000000"/>
          <w:sz w:val="28"/>
        </w:rPr>
        <w:t>
      14. 2023 жылға арналған ауданның жергілікті атқарушы органның резерві 6 921 мың теңге көлемінде бекітілсін.</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Батыс Қазақстан облысы Жәнібек аудандық мәслихатының 06.11.2023 </w:t>
      </w:r>
      <w:r>
        <w:rPr>
          <w:rFonts w:ascii="Times New Roman"/>
          <w:b w:val="false"/>
          <w:i w:val="false"/>
          <w:color w:val="000000"/>
          <w:sz w:val="28"/>
        </w:rPr>
        <w:t>№ 12-1</w:t>
      </w:r>
      <w:r>
        <w:rPr>
          <w:rFonts w:ascii="Times New Roman"/>
          <w:b w:val="false"/>
          <w:i w:val="false"/>
          <w:color w:val="ff0000"/>
          <w:sz w:val="28"/>
        </w:rPr>
        <w:t xml:space="preserve"> шешімімен (01.01.2023 бастап қолданысқа енгізіледі).</w:t>
      </w:r>
      <w:r>
        <w:br/>
      </w:r>
      <w:r>
        <w:rPr>
          <w:rFonts w:ascii="Times New Roman"/>
          <w:b w:val="false"/>
          <w:i w:val="false"/>
          <w:color w:val="000000"/>
          <w:sz w:val="28"/>
        </w:rPr>
        <w:t>
</w:t>
      </w:r>
    </w:p>
    <w:bookmarkStart w:name="z93" w:id="70"/>
    <w:p>
      <w:pPr>
        <w:spacing w:after="0"/>
        <w:ind w:left="0"/>
        <w:jc w:val="both"/>
      </w:pPr>
      <w:r>
        <w:rPr>
          <w:rFonts w:ascii="Times New Roman"/>
          <w:b w:val="false"/>
          <w:i w:val="false"/>
          <w:color w:val="000000"/>
          <w:sz w:val="28"/>
        </w:rPr>
        <w:t>
      15. 2023 жылға арналған аудандық бюджетте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ауылдық округтер әкімдері аппараттарының мемлекеттік қызметшілеріне көтерме жәрдемақы және тұрғын үй алу немесе салу үшін әлеуметтік қолдау көзделсін.</w:t>
      </w:r>
    </w:p>
    <w:bookmarkEnd w:id="70"/>
    <w:bookmarkStart w:name="z94" w:id="71"/>
    <w:p>
      <w:pPr>
        <w:spacing w:after="0"/>
        <w:ind w:left="0"/>
        <w:jc w:val="both"/>
      </w:pPr>
      <w:r>
        <w:rPr>
          <w:rFonts w:ascii="Times New Roman"/>
          <w:b w:val="false"/>
          <w:i w:val="false"/>
          <w:color w:val="000000"/>
          <w:sz w:val="28"/>
        </w:rPr>
        <w:t>
      16. Осы шешім 2023 жылғы 1 қаңтарынан бастап қолданысқа енгізіледі.</w:t>
      </w:r>
    </w:p>
    <w:bookmarkEnd w:id="7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Кадимов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Жәнібек аудандық мәслихатының</w:t>
            </w:r>
            <w:r>
              <w:br/>
            </w:r>
            <w:r>
              <w:rPr>
                <w:rFonts w:ascii="Times New Roman"/>
                <w:b w:val="false"/>
                <w:i w:val="false"/>
                <w:color w:val="000000"/>
                <w:sz w:val="20"/>
              </w:rPr>
              <w:t>2022 жылғы 23 желтоқсандағы</w:t>
            </w:r>
            <w:r>
              <w:br/>
            </w:r>
            <w:r>
              <w:rPr>
                <w:rFonts w:ascii="Times New Roman"/>
                <w:b w:val="false"/>
                <w:i w:val="false"/>
                <w:color w:val="000000"/>
                <w:sz w:val="20"/>
              </w:rPr>
              <w:t>№ 27-1 шешіміне 1-қосымша</w:t>
            </w:r>
          </w:p>
        </w:tc>
      </w:tr>
    </w:tbl>
    <w:bookmarkStart w:name="z97" w:id="72"/>
    <w:p>
      <w:pPr>
        <w:spacing w:after="0"/>
        <w:ind w:left="0"/>
        <w:jc w:val="left"/>
      </w:pPr>
      <w:r>
        <w:rPr>
          <w:rFonts w:ascii="Times New Roman"/>
          <w:b/>
          <w:i w:val="false"/>
          <w:color w:val="000000"/>
        </w:rPr>
        <w:t xml:space="preserve"> 2023 жылға арналған аудандық бюджет</w:t>
      </w:r>
    </w:p>
    <w:bookmarkEnd w:id="72"/>
    <w:p>
      <w:pPr>
        <w:spacing w:after="0"/>
        <w:ind w:left="0"/>
        <w:jc w:val="both"/>
      </w:pPr>
      <w:r>
        <w:rPr>
          <w:rFonts w:ascii="Times New Roman"/>
          <w:b w:val="false"/>
          <w:i w:val="false"/>
          <w:color w:val="ff0000"/>
          <w:sz w:val="28"/>
        </w:rPr>
        <w:t xml:space="preserve">
      Ескерту. 1-қосымша жаңа редакцияда – Батыс Қазақстан облысы Жәнібек аудандық мәслихатының 21.12.2023 </w:t>
      </w:r>
      <w:r>
        <w:rPr>
          <w:rFonts w:ascii="Times New Roman"/>
          <w:b w:val="false"/>
          <w:i w:val="false"/>
          <w:color w:val="ff0000"/>
          <w:sz w:val="28"/>
        </w:rPr>
        <w:t>№ 14-1</w:t>
      </w:r>
      <w:r>
        <w:rPr>
          <w:rFonts w:ascii="Times New Roman"/>
          <w:b w:val="false"/>
          <w:i w:val="false"/>
          <w:color w:val="ff0000"/>
          <w:sz w:val="28"/>
        </w:rPr>
        <w:t xml:space="preserve"> шешімімен (01.01.2023 бастап қолданысқа енгізіледі).</w:t>
      </w:r>
    </w:p>
    <w:bookmarkStart w:name="z98" w:id="73"/>
    <w:p>
      <w:pPr>
        <w:spacing w:after="0"/>
        <w:ind w:left="0"/>
        <w:jc w:val="both"/>
      </w:pPr>
      <w:r>
        <w:rPr>
          <w:rFonts w:ascii="Times New Roman"/>
          <w:b w:val="false"/>
          <w:i w:val="false"/>
          <w:color w:val="000000"/>
          <w:sz w:val="28"/>
        </w:rPr>
        <w:t>
      мың теңге</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6 355 264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868 652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483 935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356 617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71 726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5 451 197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5 451 197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5 451 197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Шығындар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6 602333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516 508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103 487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мүгедектiгі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қозғалуға қиындығы бар бірінші топтағы мүгедектерге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453 193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630 239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92 411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92 411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91 351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3 312 394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3 293 444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3 293 444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78 678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3 180 584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703 016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703 016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697 105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697 105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494 649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494 649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494 649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302 933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62 925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43 021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- 266 973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266 973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Қарыздардың түсуі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62 100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43 021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247 894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Жәнібек аудандық </w:t>
            </w:r>
            <w:r>
              <w:br/>
            </w:r>
            <w:r>
              <w:rPr>
                <w:rFonts w:ascii="Times New Roman"/>
                <w:b w:val="false"/>
                <w:i w:val="false"/>
                <w:color w:val="000000"/>
                <w:sz w:val="20"/>
              </w:rPr>
              <w:t xml:space="preserve">мәслихатының 2022 жылғы </w:t>
            </w:r>
            <w:r>
              <w:br/>
            </w:r>
            <w:r>
              <w:rPr>
                <w:rFonts w:ascii="Times New Roman"/>
                <w:b w:val="false"/>
                <w:i w:val="false"/>
                <w:color w:val="000000"/>
                <w:sz w:val="20"/>
              </w:rPr>
              <w:t xml:space="preserve">23 желтоқсандағы №27-1 </w:t>
            </w:r>
            <w:r>
              <w:br/>
            </w:r>
            <w:r>
              <w:rPr>
                <w:rFonts w:ascii="Times New Roman"/>
                <w:b w:val="false"/>
                <w:i w:val="false"/>
                <w:color w:val="000000"/>
                <w:sz w:val="20"/>
              </w:rPr>
              <w:t>шешіміне 2-қосымша</w:t>
            </w:r>
          </w:p>
        </w:tc>
      </w:tr>
    </w:tbl>
    <w:bookmarkStart w:name="z100" w:id="74"/>
    <w:p>
      <w:pPr>
        <w:spacing w:after="0"/>
        <w:ind w:left="0"/>
        <w:jc w:val="left"/>
      </w:pPr>
      <w:r>
        <w:rPr>
          <w:rFonts w:ascii="Times New Roman"/>
          <w:b/>
          <w:i w:val="false"/>
          <w:color w:val="000000"/>
        </w:rPr>
        <w:t xml:space="preserve"> 2024 жылға арналған аудандық бюджет</w:t>
      </w:r>
    </w:p>
    <w:bookmarkEnd w:id="74"/>
    <w:bookmarkStart w:name="z101" w:id="75"/>
    <w:p>
      <w:pPr>
        <w:spacing w:after="0"/>
        <w:ind w:left="0"/>
        <w:jc w:val="both"/>
      </w:pPr>
      <w:r>
        <w:rPr>
          <w:rFonts w:ascii="Times New Roman"/>
          <w:b w:val="false"/>
          <w:i w:val="false"/>
          <w:color w:val="000000"/>
          <w:sz w:val="28"/>
        </w:rPr>
        <w:t>
      мың теңге</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2 136 411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871 711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483 073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1 233 355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1 233 355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1 233 355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Шығындар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2 136 411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292 054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644 236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351 471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351 471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351 471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131 938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351 817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351 817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351 817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351 817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Қарыздардың түсуі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Жәнібек аудандық </w:t>
            </w:r>
            <w:r>
              <w:br/>
            </w:r>
            <w:r>
              <w:rPr>
                <w:rFonts w:ascii="Times New Roman"/>
                <w:b w:val="false"/>
                <w:i w:val="false"/>
                <w:color w:val="000000"/>
                <w:sz w:val="20"/>
              </w:rPr>
              <w:t xml:space="preserve">мәслихатының 2022 жылғы </w:t>
            </w:r>
            <w:r>
              <w:br/>
            </w:r>
            <w:r>
              <w:rPr>
                <w:rFonts w:ascii="Times New Roman"/>
                <w:b w:val="false"/>
                <w:i w:val="false"/>
                <w:color w:val="000000"/>
                <w:sz w:val="20"/>
              </w:rPr>
              <w:t xml:space="preserve">23 желтоқсандағы №27-1 </w:t>
            </w:r>
            <w:r>
              <w:br/>
            </w:r>
            <w:r>
              <w:rPr>
                <w:rFonts w:ascii="Times New Roman"/>
                <w:b w:val="false"/>
                <w:i w:val="false"/>
                <w:color w:val="000000"/>
                <w:sz w:val="20"/>
              </w:rPr>
              <w:t>шешіміне 3-қосымша</w:t>
            </w:r>
          </w:p>
        </w:tc>
      </w:tr>
    </w:tbl>
    <w:bookmarkStart w:name="z103" w:id="76"/>
    <w:p>
      <w:pPr>
        <w:spacing w:after="0"/>
        <w:ind w:left="0"/>
        <w:jc w:val="left"/>
      </w:pPr>
      <w:r>
        <w:rPr>
          <w:rFonts w:ascii="Times New Roman"/>
          <w:b/>
          <w:i w:val="false"/>
          <w:color w:val="000000"/>
        </w:rPr>
        <w:t xml:space="preserve"> 2025 жылға арналған аудандық бюджет</w:t>
      </w:r>
    </w:p>
    <w:bookmarkEnd w:id="76"/>
    <w:bookmarkStart w:name="z104" w:id="77"/>
    <w:p>
      <w:pPr>
        <w:spacing w:after="0"/>
        <w:ind w:left="0"/>
        <w:jc w:val="both"/>
      </w:pPr>
      <w:r>
        <w:rPr>
          <w:rFonts w:ascii="Times New Roman"/>
          <w:b w:val="false"/>
          <w:i w:val="false"/>
          <w:color w:val="000000"/>
          <w:sz w:val="28"/>
        </w:rPr>
        <w:t>
      мың теңге</w:t>
      </w:r>
    </w:p>
    <w:bookmarkEnd w:id="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2 301 977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903 808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498 296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1 366 824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1 366 824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1 366 824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Шығындар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2 301 977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292 054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644 236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351 471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351 471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351 471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131 938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348 551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348 551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348 551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348 551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Қарыздардың түсуі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