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adc58" w14:textId="deadc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2021 жылғы 30 желтоқсандағы №14-9 "2022-2024 жылдарға арналған Жәнібек ауданы Ұзынкөл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2022 жылғы 9 желтоқсандағы № 26-9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Жәнібек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Жәнібек аудандық мәслихатының 2021 жылғы 30 желтоқсандағы №14-9 "2022 – 2024 жылдарға арналған Жәнібек ауданы Ұзынкөл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Жәнібек ауданының Ұзынкөл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79 608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1 140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78 468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83 432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3 824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3 824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3 824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желтоқсандағы №29-9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14-9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Жәнібек ауданы Ұзынкөл ауылдық округінің бюджеті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берілетін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берілетін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