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50f7" w14:textId="4ec5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№14-7 "2022-2024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мәслихатының 2021 жылғы 30 желтоқсандағы №14-7 "2022-2024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Жәнібек ауданының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67 648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№29-7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Талов ауылдық округінің бюджет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