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1fa3" w14:textId="cf51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2021 жылғы 30 желтоқсандағы №14-4 "2022-2024 жылдарға арналған Жәнібек ауданы Жәнібек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2022 жылғы 9 желтоқсандағы № 26-4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2021 жылғы 30 желтоқсандағы №14-4 "2022 – 2024 жылдарға арналған Жәнібек ауданы Жәнібек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Жәнібек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130 948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113 748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132 935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- 1 987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1 987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1 987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желтоқсандағы № 26-4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14-4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Жәнібек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