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3b671" w14:textId="123b6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2021 жылғы 30 желтоқсандағы №14-3 "2022-2024 жылдарға арналған Жәнібек ауданы Жақсыбай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2022 жылғы 9 желтоқсандағы № 26-3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Жәнібек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Жәнібек аудандық мәслихатының 2021 жылғы 30 желтоқсандағы №14-3 "2022 – 2024 жылдарға арналған Жәнібек ауданы Жақсыбай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Жақсыбай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39 918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1 276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38 642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40 875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-957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желтоқсандағы №26-3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№14-3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Жақсыбай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