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b487" w14:textId="89a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маслихатының 2021 жылғы 30 желтоқсандағы №14-2 "2022-2024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№14-2 "2022 – 2024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Жәнібек ауданының Борсы ауылдық округіңің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46 932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26-2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