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bfa3" w14:textId="b50b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2021 жылғы 24 желтоқсандағы №12-2 "2022-2024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18 шілдедегі № 19-2 шешімі</w:t>
      </w:r>
    </w:p>
    <w:p>
      <w:pPr>
        <w:spacing w:after="0"/>
        <w:ind w:left="0"/>
        <w:jc w:val="both"/>
      </w:pPr>
      <w:bookmarkStart w:name="z3" w:id="0"/>
      <w:r>
        <w:rPr>
          <w:rFonts w:ascii="Times New Roman"/>
          <w:b w:val="false"/>
          <w:i w:val="false"/>
          <w:color w:val="000000"/>
          <w:sz w:val="28"/>
        </w:rPr>
        <w:t xml:space="preserve">
      Батыс-Қазақстан облысы Жәнібек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"2022–2024 жылдарға арналған аудандық бюджет туралы" 2021 жылғы 24 желтоқсандағы №12-2 (Нормативтік құқықтық актілерді мемлекеттік тіркеу тізілімінде №26159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 – 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6 853 361мың теңге:</w:t>
      </w:r>
    </w:p>
    <w:bookmarkEnd w:id="3"/>
    <w:bookmarkStart w:name="z8" w:id="4"/>
    <w:p>
      <w:pPr>
        <w:spacing w:after="0"/>
        <w:ind w:left="0"/>
        <w:jc w:val="both"/>
      </w:pPr>
      <w:r>
        <w:rPr>
          <w:rFonts w:ascii="Times New Roman"/>
          <w:b w:val="false"/>
          <w:i w:val="false"/>
          <w:color w:val="000000"/>
          <w:sz w:val="28"/>
        </w:rPr>
        <w:t>
      салықтық түсімдер – 547 166 мың теңге;</w:t>
      </w:r>
    </w:p>
    <w:bookmarkEnd w:id="4"/>
    <w:bookmarkStart w:name="z9" w:id="5"/>
    <w:p>
      <w:pPr>
        <w:spacing w:after="0"/>
        <w:ind w:left="0"/>
        <w:jc w:val="both"/>
      </w:pPr>
      <w:r>
        <w:rPr>
          <w:rFonts w:ascii="Times New Roman"/>
          <w:b w:val="false"/>
          <w:i w:val="false"/>
          <w:color w:val="000000"/>
          <w:sz w:val="28"/>
        </w:rPr>
        <w:t>
      салықтық емес түсімдер – 15 120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1000 мың теңге;</w:t>
      </w:r>
    </w:p>
    <w:bookmarkEnd w:id="6"/>
    <w:bookmarkStart w:name="z11" w:id="7"/>
    <w:p>
      <w:pPr>
        <w:spacing w:after="0"/>
        <w:ind w:left="0"/>
        <w:jc w:val="both"/>
      </w:pPr>
      <w:r>
        <w:rPr>
          <w:rFonts w:ascii="Times New Roman"/>
          <w:b w:val="false"/>
          <w:i w:val="false"/>
          <w:color w:val="000000"/>
          <w:sz w:val="28"/>
        </w:rPr>
        <w:t>
      трансферттер түсімі – 6 290 075мың теңге;</w:t>
      </w:r>
    </w:p>
    <w:bookmarkEnd w:id="7"/>
    <w:bookmarkStart w:name="z12" w:id="8"/>
    <w:p>
      <w:pPr>
        <w:spacing w:after="0"/>
        <w:ind w:left="0"/>
        <w:jc w:val="both"/>
      </w:pPr>
      <w:r>
        <w:rPr>
          <w:rFonts w:ascii="Times New Roman"/>
          <w:b w:val="false"/>
          <w:i w:val="false"/>
          <w:color w:val="000000"/>
          <w:sz w:val="28"/>
        </w:rPr>
        <w:t>
      2) шығындар – 7 279 240мың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15 787 мың теңге:</w:t>
      </w:r>
    </w:p>
    <w:bookmarkEnd w:id="9"/>
    <w:bookmarkStart w:name="z14" w:id="10"/>
    <w:p>
      <w:pPr>
        <w:spacing w:after="0"/>
        <w:ind w:left="0"/>
        <w:jc w:val="both"/>
      </w:pPr>
      <w:r>
        <w:rPr>
          <w:rFonts w:ascii="Times New Roman"/>
          <w:b w:val="false"/>
          <w:i w:val="false"/>
          <w:color w:val="000000"/>
          <w:sz w:val="28"/>
        </w:rPr>
        <w:t>
      бюджеттік кредиттер – 55 134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39 347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-441 666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441 666 мың теңге:</w:t>
      </w:r>
    </w:p>
    <w:bookmarkEnd w:id="16"/>
    <w:bookmarkStart w:name="z21" w:id="17"/>
    <w:p>
      <w:pPr>
        <w:spacing w:after="0"/>
        <w:ind w:left="0"/>
        <w:jc w:val="both"/>
      </w:pPr>
      <w:r>
        <w:rPr>
          <w:rFonts w:ascii="Times New Roman"/>
          <w:b w:val="false"/>
          <w:i w:val="false"/>
          <w:color w:val="000000"/>
          <w:sz w:val="28"/>
        </w:rPr>
        <w:t>
      қарыздар түсімі – 55 134 мың теңге;</w:t>
      </w:r>
    </w:p>
    <w:bookmarkEnd w:id="17"/>
    <w:bookmarkStart w:name="z22" w:id="18"/>
    <w:p>
      <w:pPr>
        <w:spacing w:after="0"/>
        <w:ind w:left="0"/>
        <w:jc w:val="both"/>
      </w:pPr>
      <w:r>
        <w:rPr>
          <w:rFonts w:ascii="Times New Roman"/>
          <w:b w:val="false"/>
          <w:i w:val="false"/>
          <w:color w:val="000000"/>
          <w:sz w:val="28"/>
        </w:rPr>
        <w:t>
      қарыздарды өтеу – 39 347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- 425 879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жаңа редакцияда жазылсын:</w:t>
      </w:r>
    </w:p>
    <w:bookmarkEnd w:id="20"/>
    <w:bookmarkStart w:name="z26" w:id="21"/>
    <w:p>
      <w:pPr>
        <w:spacing w:after="0"/>
        <w:ind w:left="0"/>
        <w:jc w:val="both"/>
      </w:pPr>
      <w:r>
        <w:rPr>
          <w:rFonts w:ascii="Times New Roman"/>
          <w:b w:val="false"/>
          <w:i w:val="false"/>
          <w:color w:val="000000"/>
          <w:sz w:val="28"/>
        </w:rPr>
        <w:t>
      "4. 2022 жылға арналған аудандық бюджетте республикалық бюджеттен бөлінетін нысаналы трансферттердің жалпы сомасы 2 343 881 мың теңге көлемінде қарастырылсын:";</w:t>
      </w:r>
    </w:p>
    <w:bookmarkEnd w:id="21"/>
    <w:bookmarkStart w:name="z27" w:id="22"/>
    <w:p>
      <w:pPr>
        <w:spacing w:after="0"/>
        <w:ind w:left="0"/>
        <w:jc w:val="both"/>
      </w:pPr>
      <w:r>
        <w:rPr>
          <w:rFonts w:ascii="Times New Roman"/>
          <w:b w:val="false"/>
          <w:i w:val="false"/>
          <w:color w:val="000000"/>
          <w:sz w:val="28"/>
        </w:rPr>
        <w:t>
      сегізінші абзац жаңа редакцияда жазылсын:</w:t>
      </w:r>
    </w:p>
    <w:bookmarkEnd w:id="22"/>
    <w:bookmarkStart w:name="z28" w:id="23"/>
    <w:p>
      <w:pPr>
        <w:spacing w:after="0"/>
        <w:ind w:left="0"/>
        <w:jc w:val="both"/>
      </w:pPr>
      <w:r>
        <w:rPr>
          <w:rFonts w:ascii="Times New Roman"/>
          <w:b w:val="false"/>
          <w:i w:val="false"/>
          <w:color w:val="000000"/>
          <w:sz w:val="28"/>
        </w:rPr>
        <w:t>
      "жалақыны ішінара субсидиялауға және жастар практикасына" - 96 435 мың теңге;";</w:t>
      </w:r>
    </w:p>
    <w:bookmarkEnd w:id="23"/>
    <w:bookmarkStart w:name="z29" w:id="24"/>
    <w:p>
      <w:pPr>
        <w:spacing w:after="0"/>
        <w:ind w:left="0"/>
        <w:jc w:val="both"/>
      </w:pPr>
      <w:r>
        <w:rPr>
          <w:rFonts w:ascii="Times New Roman"/>
          <w:b w:val="false"/>
          <w:i w:val="false"/>
          <w:color w:val="000000"/>
          <w:sz w:val="28"/>
        </w:rPr>
        <w:t>
      тоғызыншы абзац жаңа редакцияда жазылсын:</w:t>
      </w:r>
    </w:p>
    <w:bookmarkEnd w:id="24"/>
    <w:bookmarkStart w:name="z30" w:id="25"/>
    <w:p>
      <w:pPr>
        <w:spacing w:after="0"/>
        <w:ind w:left="0"/>
        <w:jc w:val="both"/>
      </w:pPr>
      <w:r>
        <w:rPr>
          <w:rFonts w:ascii="Times New Roman"/>
          <w:b w:val="false"/>
          <w:i w:val="false"/>
          <w:color w:val="000000"/>
          <w:sz w:val="28"/>
        </w:rPr>
        <w:t>
      "жаңа бизнес-идеяларды жүзеге асыру үшін гранттарға" - 69 837 мың теңге;";</w:t>
      </w:r>
    </w:p>
    <w:bookmarkEnd w:id="25"/>
    <w:bookmarkStart w:name="z31" w:id="26"/>
    <w:p>
      <w:pPr>
        <w:spacing w:after="0"/>
        <w:ind w:left="0"/>
        <w:jc w:val="both"/>
      </w:pPr>
      <w:r>
        <w:rPr>
          <w:rFonts w:ascii="Times New Roman"/>
          <w:b w:val="false"/>
          <w:i w:val="false"/>
          <w:color w:val="000000"/>
          <w:sz w:val="28"/>
        </w:rPr>
        <w:t>
      оныншы абзац жаңа редакцияда жазылсын:</w:t>
      </w:r>
    </w:p>
    <w:bookmarkEnd w:id="26"/>
    <w:bookmarkStart w:name="z32" w:id="27"/>
    <w:p>
      <w:pPr>
        <w:spacing w:after="0"/>
        <w:ind w:left="0"/>
        <w:jc w:val="both"/>
      </w:pPr>
      <w:r>
        <w:rPr>
          <w:rFonts w:ascii="Times New Roman"/>
          <w:b w:val="false"/>
          <w:i w:val="false"/>
          <w:color w:val="000000"/>
          <w:sz w:val="28"/>
        </w:rPr>
        <w:t>
      "қоғамдық жұмыстарға" - 88 288 мың теңге;";</w:t>
      </w:r>
    </w:p>
    <w:bookmarkEnd w:id="27"/>
    <w:bookmarkStart w:name="z33" w:id="28"/>
    <w:p>
      <w:pPr>
        <w:spacing w:after="0"/>
        <w:ind w:left="0"/>
        <w:jc w:val="both"/>
      </w:pPr>
      <w:r>
        <w:rPr>
          <w:rFonts w:ascii="Times New Roman"/>
          <w:b w:val="false"/>
          <w:i w:val="false"/>
          <w:color w:val="000000"/>
          <w:sz w:val="28"/>
        </w:rPr>
        <w:t>
      келесі мазмұндағы оң тоғызыншы абзацпен толықтырылсын:</w:t>
      </w:r>
    </w:p>
    <w:bookmarkEnd w:id="28"/>
    <w:bookmarkStart w:name="z34" w:id="29"/>
    <w:p>
      <w:pPr>
        <w:spacing w:after="0"/>
        <w:ind w:left="0"/>
        <w:jc w:val="both"/>
      </w:pPr>
      <w:r>
        <w:rPr>
          <w:rFonts w:ascii="Times New Roman"/>
          <w:b w:val="false"/>
          <w:i w:val="false"/>
          <w:color w:val="000000"/>
          <w:sz w:val="28"/>
        </w:rPr>
        <w:t>
      "Алғашқы жұмыс орны" жобасына – 10 208 мың теңге;";</w:t>
      </w:r>
    </w:p>
    <w:bookmarkEnd w:id="29"/>
    <w:bookmarkStart w:name="z35" w:id="30"/>
    <w:p>
      <w:pPr>
        <w:spacing w:after="0"/>
        <w:ind w:left="0"/>
        <w:jc w:val="both"/>
      </w:pPr>
      <w:r>
        <w:rPr>
          <w:rFonts w:ascii="Times New Roman"/>
          <w:b w:val="false"/>
          <w:i w:val="false"/>
          <w:color w:val="000000"/>
          <w:sz w:val="28"/>
        </w:rPr>
        <w:t>
      келесі мазмұндағы жиырмасыншы абзацпен толықтырылсын:</w:t>
      </w:r>
    </w:p>
    <w:bookmarkEnd w:id="30"/>
    <w:bookmarkStart w:name="z36" w:id="31"/>
    <w:p>
      <w:pPr>
        <w:spacing w:after="0"/>
        <w:ind w:left="0"/>
        <w:jc w:val="both"/>
      </w:pPr>
      <w:r>
        <w:rPr>
          <w:rFonts w:ascii="Times New Roman"/>
          <w:b w:val="false"/>
          <w:i w:val="false"/>
          <w:color w:val="000000"/>
          <w:sz w:val="28"/>
        </w:rPr>
        <w:t>
      "күміс жасқа" - 9 074 мың теңге;";</w:t>
      </w:r>
    </w:p>
    <w:bookmarkEnd w:id="31"/>
    <w:bookmarkStart w:name="z37" w:id="32"/>
    <w:p>
      <w:pPr>
        <w:spacing w:after="0"/>
        <w:ind w:left="0"/>
        <w:jc w:val="both"/>
      </w:pPr>
      <w:r>
        <w:rPr>
          <w:rFonts w:ascii="Times New Roman"/>
          <w:b w:val="false"/>
          <w:i w:val="false"/>
          <w:color w:val="000000"/>
          <w:sz w:val="28"/>
        </w:rPr>
        <w:t>
      келесі мазмұндағы жиырма бірінші абзацпен толықтырылсын:</w:t>
      </w:r>
    </w:p>
    <w:bookmarkEnd w:id="32"/>
    <w:bookmarkStart w:name="z38" w:id="33"/>
    <w:p>
      <w:pPr>
        <w:spacing w:after="0"/>
        <w:ind w:left="0"/>
        <w:jc w:val="both"/>
      </w:pPr>
      <w:r>
        <w:rPr>
          <w:rFonts w:ascii="Times New Roman"/>
          <w:b w:val="false"/>
          <w:i w:val="false"/>
          <w:color w:val="000000"/>
          <w:sz w:val="28"/>
        </w:rPr>
        <w:t>
      "Жәнібек ауданы Жәнібек-Талов-Кіші Өзен автожолын орташа жөндеуге 2-27 (25) шақырым – 23 379 мың теңге;";</w:t>
      </w:r>
    </w:p>
    <w:bookmarkEnd w:id="33"/>
    <w:bookmarkStart w:name="z39" w:id="34"/>
    <w:p>
      <w:pPr>
        <w:spacing w:after="0"/>
        <w:ind w:left="0"/>
        <w:jc w:val="both"/>
      </w:pPr>
      <w:r>
        <w:rPr>
          <w:rFonts w:ascii="Times New Roman"/>
          <w:b w:val="false"/>
          <w:i w:val="false"/>
          <w:color w:val="000000"/>
          <w:sz w:val="28"/>
        </w:rPr>
        <w:t>
      келесі мазмұндағы жиырма еікінші абзацпен толықтырылсын:</w:t>
      </w:r>
    </w:p>
    <w:bookmarkEnd w:id="34"/>
    <w:bookmarkStart w:name="z40" w:id="35"/>
    <w:p>
      <w:pPr>
        <w:spacing w:after="0"/>
        <w:ind w:left="0"/>
        <w:jc w:val="both"/>
      </w:pPr>
      <w:r>
        <w:rPr>
          <w:rFonts w:ascii="Times New Roman"/>
          <w:b w:val="false"/>
          <w:i w:val="false"/>
          <w:color w:val="000000"/>
          <w:sz w:val="28"/>
        </w:rPr>
        <w:t>
      "Жәнібек ауданы Жәнібек-Талов-Кіші Өзен автожолын орташа жөндеуге 27-33 (6) шақырым – 254 113 мың теңге;";</w:t>
      </w:r>
    </w:p>
    <w:bookmarkEnd w:id="35"/>
    <w:bookmarkStart w:name="z41" w:id="36"/>
    <w:p>
      <w:pPr>
        <w:spacing w:after="0"/>
        <w:ind w:left="0"/>
        <w:jc w:val="both"/>
      </w:pPr>
      <w:r>
        <w:rPr>
          <w:rFonts w:ascii="Times New Roman"/>
          <w:b w:val="false"/>
          <w:i w:val="false"/>
          <w:color w:val="000000"/>
          <w:sz w:val="28"/>
        </w:rPr>
        <w:t>
      келесі мазмұндағы жиырма үшінші абзацпен толықтырылсын:</w:t>
      </w:r>
    </w:p>
    <w:bookmarkEnd w:id="36"/>
    <w:bookmarkStart w:name="z42" w:id="37"/>
    <w:p>
      <w:pPr>
        <w:spacing w:after="0"/>
        <w:ind w:left="0"/>
        <w:jc w:val="both"/>
      </w:pPr>
      <w:r>
        <w:rPr>
          <w:rFonts w:ascii="Times New Roman"/>
          <w:b w:val="false"/>
          <w:i w:val="false"/>
          <w:color w:val="000000"/>
          <w:sz w:val="28"/>
        </w:rPr>
        <w:t>
      "Жәнібек ауданы Қамысты ауылына аудандық маңызы бар кіреберіс жолының 0-14 шақырымын күрделі жөндеу – 400 000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4" w:id="38"/>
    <w:p>
      <w:pPr>
        <w:spacing w:after="0"/>
        <w:ind w:left="0"/>
        <w:jc w:val="both"/>
      </w:pPr>
      <w:r>
        <w:rPr>
          <w:rFonts w:ascii="Times New Roman"/>
          <w:b w:val="false"/>
          <w:i w:val="false"/>
          <w:color w:val="000000"/>
          <w:sz w:val="28"/>
        </w:rPr>
        <w:t>
      бірінші абзац жаңа редакцияда жазылсын:</w:t>
      </w:r>
    </w:p>
    <w:bookmarkEnd w:id="38"/>
    <w:bookmarkStart w:name="z45" w:id="39"/>
    <w:p>
      <w:pPr>
        <w:spacing w:after="0"/>
        <w:ind w:left="0"/>
        <w:jc w:val="both"/>
      </w:pPr>
      <w:r>
        <w:rPr>
          <w:rFonts w:ascii="Times New Roman"/>
          <w:b w:val="false"/>
          <w:i w:val="false"/>
          <w:color w:val="000000"/>
          <w:sz w:val="28"/>
        </w:rPr>
        <w:t>
      "5. 2022 жылға арналған аудандық бюджетте облыстық бюджеттен бөлінетін нысаналы трансферттердің жалпы сомасы 578 190 мың теңге көлемінде ескерілсін:";</w:t>
      </w:r>
    </w:p>
    <w:bookmarkEnd w:id="39"/>
    <w:bookmarkStart w:name="z46" w:id="40"/>
    <w:p>
      <w:pPr>
        <w:spacing w:after="0"/>
        <w:ind w:left="0"/>
        <w:jc w:val="both"/>
      </w:pPr>
      <w:r>
        <w:rPr>
          <w:rFonts w:ascii="Times New Roman"/>
          <w:b w:val="false"/>
          <w:i w:val="false"/>
          <w:color w:val="000000"/>
          <w:sz w:val="28"/>
        </w:rPr>
        <w:t>
      екінші абзац жаңа редакцияда жазылсын:</w:t>
      </w:r>
    </w:p>
    <w:bookmarkEnd w:id="40"/>
    <w:bookmarkStart w:name="z47" w:id="41"/>
    <w:p>
      <w:pPr>
        <w:spacing w:after="0"/>
        <w:ind w:left="0"/>
        <w:jc w:val="both"/>
      </w:pPr>
      <w:r>
        <w:rPr>
          <w:rFonts w:ascii="Times New Roman"/>
          <w:b w:val="false"/>
          <w:i w:val="false"/>
          <w:color w:val="000000"/>
          <w:sz w:val="28"/>
        </w:rPr>
        <w:t>
      "Алғашқы жұмыс орны" жобасына – 1 587 мың теңге;";</w:t>
      </w:r>
    </w:p>
    <w:bookmarkEnd w:id="41"/>
    <w:bookmarkStart w:name="z48" w:id="42"/>
    <w:p>
      <w:pPr>
        <w:spacing w:after="0"/>
        <w:ind w:left="0"/>
        <w:jc w:val="both"/>
      </w:pPr>
      <w:r>
        <w:rPr>
          <w:rFonts w:ascii="Times New Roman"/>
          <w:b w:val="false"/>
          <w:i w:val="false"/>
          <w:color w:val="000000"/>
          <w:sz w:val="28"/>
        </w:rPr>
        <w:t>
      төртінші абзац жаңа редакцияда жазылсын:</w:t>
      </w:r>
    </w:p>
    <w:bookmarkEnd w:id="42"/>
    <w:bookmarkStart w:name="z49" w:id="43"/>
    <w:p>
      <w:pPr>
        <w:spacing w:after="0"/>
        <w:ind w:left="0"/>
        <w:jc w:val="both"/>
      </w:pPr>
      <w:r>
        <w:rPr>
          <w:rFonts w:ascii="Times New Roman"/>
          <w:b w:val="false"/>
          <w:i w:val="false"/>
          <w:color w:val="000000"/>
          <w:sz w:val="28"/>
        </w:rPr>
        <w:t>
      "факторлық-баллдық шкалаға негізделген мемлекеттік қызметкерлер еңбек ақы төлеудің жаңа жүйесіне арналған шығыстарға - 185 060 мың теңге;";</w:t>
      </w:r>
    </w:p>
    <w:bookmarkEnd w:id="43"/>
    <w:bookmarkStart w:name="z50" w:id="44"/>
    <w:p>
      <w:pPr>
        <w:spacing w:after="0"/>
        <w:ind w:left="0"/>
        <w:jc w:val="both"/>
      </w:pPr>
      <w:r>
        <w:rPr>
          <w:rFonts w:ascii="Times New Roman"/>
          <w:b w:val="false"/>
          <w:i w:val="false"/>
          <w:color w:val="000000"/>
          <w:sz w:val="28"/>
        </w:rPr>
        <w:t>
      бесінші абзац жаңа редакцияда жазылсын:</w:t>
      </w:r>
    </w:p>
    <w:bookmarkEnd w:id="44"/>
    <w:bookmarkStart w:name="z51" w:id="45"/>
    <w:p>
      <w:pPr>
        <w:spacing w:after="0"/>
        <w:ind w:left="0"/>
        <w:jc w:val="both"/>
      </w:pPr>
      <w:r>
        <w:rPr>
          <w:rFonts w:ascii="Times New Roman"/>
          <w:b w:val="false"/>
          <w:i w:val="false"/>
          <w:color w:val="000000"/>
          <w:sz w:val="28"/>
        </w:rPr>
        <w:t>
      "жаңа бизнес-идеяларды іске асыруға мемлекеттік гранттарға" - 7 964 мың теңге;";</w:t>
      </w:r>
    </w:p>
    <w:bookmarkEnd w:id="45"/>
    <w:bookmarkStart w:name="z52" w:id="46"/>
    <w:p>
      <w:pPr>
        <w:spacing w:after="0"/>
        <w:ind w:left="0"/>
        <w:jc w:val="both"/>
      </w:pPr>
      <w:r>
        <w:rPr>
          <w:rFonts w:ascii="Times New Roman"/>
          <w:b w:val="false"/>
          <w:i w:val="false"/>
          <w:color w:val="000000"/>
          <w:sz w:val="28"/>
        </w:rPr>
        <w:t>
      келесі мазмұндағы оң бірінші абзацпен толықтырылсын:</w:t>
      </w:r>
    </w:p>
    <w:bookmarkEnd w:id="46"/>
    <w:bookmarkStart w:name="z53" w:id="47"/>
    <w:p>
      <w:pPr>
        <w:spacing w:after="0"/>
        <w:ind w:left="0"/>
        <w:jc w:val="both"/>
      </w:pPr>
      <w:r>
        <w:rPr>
          <w:rFonts w:ascii="Times New Roman"/>
          <w:b w:val="false"/>
          <w:i w:val="false"/>
          <w:color w:val="000000"/>
          <w:sz w:val="28"/>
        </w:rPr>
        <w:t>
      "Жәнібек ауданы Жәнібек-Талов-Кіші Өзен автожолын орташа жөндеуге 2-27 шақырым – 176 621 мың теңге;";</w:t>
      </w:r>
    </w:p>
    <w:bookmarkEnd w:id="47"/>
    <w:bookmarkStart w:name="z54" w:id="48"/>
    <w:p>
      <w:pPr>
        <w:spacing w:after="0"/>
        <w:ind w:left="0"/>
        <w:jc w:val="both"/>
      </w:pPr>
      <w:r>
        <w:rPr>
          <w:rFonts w:ascii="Times New Roman"/>
          <w:b w:val="false"/>
          <w:i w:val="false"/>
          <w:color w:val="000000"/>
          <w:sz w:val="28"/>
        </w:rPr>
        <w:t>
      келесі мазмұндағы оң екінші абзацпен толықтырылсын:</w:t>
      </w:r>
    </w:p>
    <w:bookmarkEnd w:id="48"/>
    <w:bookmarkStart w:name="z55" w:id="49"/>
    <w:p>
      <w:pPr>
        <w:spacing w:after="0"/>
        <w:ind w:left="0"/>
        <w:jc w:val="both"/>
      </w:pPr>
      <w:r>
        <w:rPr>
          <w:rFonts w:ascii="Times New Roman"/>
          <w:b w:val="false"/>
          <w:i w:val="false"/>
          <w:color w:val="000000"/>
          <w:sz w:val="28"/>
        </w:rPr>
        <w:t>
      "Жәнібек ауданы, Жәнібек ауылы Егізбаев көшесіндегі автокөлік жолын күрделі жөндеуге" – 23 324 мың теңге;";</w:t>
      </w:r>
    </w:p>
    <w:bookmarkEnd w:id="49"/>
    <w:bookmarkStart w:name="z56" w:id="50"/>
    <w:p>
      <w:pPr>
        <w:spacing w:after="0"/>
        <w:ind w:left="0"/>
        <w:jc w:val="both"/>
      </w:pPr>
      <w:r>
        <w:rPr>
          <w:rFonts w:ascii="Times New Roman"/>
          <w:b w:val="false"/>
          <w:i w:val="false"/>
          <w:color w:val="000000"/>
          <w:sz w:val="28"/>
        </w:rPr>
        <w:t>
      келесі мазмұндағы оң үшінші абзацпен толықтырылсын:</w:t>
      </w:r>
    </w:p>
    <w:bookmarkEnd w:id="50"/>
    <w:bookmarkStart w:name="z57" w:id="51"/>
    <w:p>
      <w:pPr>
        <w:spacing w:after="0"/>
        <w:ind w:left="0"/>
        <w:jc w:val="both"/>
      </w:pPr>
      <w:r>
        <w:rPr>
          <w:rFonts w:ascii="Times New Roman"/>
          <w:b w:val="false"/>
          <w:i w:val="false"/>
          <w:color w:val="000000"/>
          <w:sz w:val="28"/>
        </w:rPr>
        <w:t>
      "Жәнібек ауданы, Жәнібек ауылы Байтұрсынов көшесіндегі автокөлік жолын күрделі жөндеуге" – 23 539 мың теңге;";</w:t>
      </w:r>
    </w:p>
    <w:bookmarkEnd w:id="51"/>
    <w:bookmarkStart w:name="z58" w:id="52"/>
    <w:p>
      <w:pPr>
        <w:spacing w:after="0"/>
        <w:ind w:left="0"/>
        <w:jc w:val="both"/>
      </w:pPr>
      <w:r>
        <w:rPr>
          <w:rFonts w:ascii="Times New Roman"/>
          <w:b w:val="false"/>
          <w:i w:val="false"/>
          <w:color w:val="000000"/>
          <w:sz w:val="28"/>
        </w:rPr>
        <w:t>
      келесі мазмұндағы оң төртінші абзацпен толықтырылсын:</w:t>
      </w:r>
    </w:p>
    <w:bookmarkEnd w:id="52"/>
    <w:bookmarkStart w:name="z59" w:id="53"/>
    <w:p>
      <w:pPr>
        <w:spacing w:after="0"/>
        <w:ind w:left="0"/>
        <w:jc w:val="both"/>
      </w:pPr>
      <w:r>
        <w:rPr>
          <w:rFonts w:ascii="Times New Roman"/>
          <w:b w:val="false"/>
          <w:i w:val="false"/>
          <w:color w:val="000000"/>
          <w:sz w:val="28"/>
        </w:rPr>
        <w:t>
      "Жәнібек ауданы, Жәнібек ауылы Өтемісов көшесіндегі автокөлік жолын күрделі жөндеуге" – 11 109 мың теңге;";</w:t>
      </w:r>
    </w:p>
    <w:bookmarkEnd w:id="53"/>
    <w:bookmarkStart w:name="z60" w:id="54"/>
    <w:p>
      <w:pPr>
        <w:spacing w:after="0"/>
        <w:ind w:left="0"/>
        <w:jc w:val="both"/>
      </w:pPr>
      <w:r>
        <w:rPr>
          <w:rFonts w:ascii="Times New Roman"/>
          <w:b w:val="false"/>
          <w:i w:val="false"/>
          <w:color w:val="000000"/>
          <w:sz w:val="28"/>
        </w:rPr>
        <w:t>
      келесі мазмұндағы оң бесінші абзацпен толықтырылсын:</w:t>
      </w:r>
    </w:p>
    <w:bookmarkEnd w:id="54"/>
    <w:bookmarkStart w:name="z61" w:id="55"/>
    <w:p>
      <w:pPr>
        <w:spacing w:after="0"/>
        <w:ind w:left="0"/>
        <w:jc w:val="both"/>
      </w:pPr>
      <w:r>
        <w:rPr>
          <w:rFonts w:ascii="Times New Roman"/>
          <w:b w:val="false"/>
          <w:i w:val="false"/>
          <w:color w:val="000000"/>
          <w:sz w:val="28"/>
        </w:rPr>
        <w:t>
      "Жәнібек ауданы, Жәнібек ауылының солтүстік бөлігіндегі 9 жаңа көшеге жаяу жүргіншілер жолын салуга" - 96 178 мың теңге;";</w:t>
      </w:r>
    </w:p>
    <w:bookmarkEnd w:id="55"/>
    <w:bookmarkStart w:name="z62" w:id="56"/>
    <w:p>
      <w:pPr>
        <w:spacing w:after="0"/>
        <w:ind w:left="0"/>
        <w:jc w:val="both"/>
      </w:pPr>
      <w:r>
        <w:rPr>
          <w:rFonts w:ascii="Times New Roman"/>
          <w:b w:val="false"/>
          <w:i w:val="false"/>
          <w:color w:val="000000"/>
          <w:sz w:val="28"/>
        </w:rPr>
        <w:t>
      келесі мазмұндағы оң алтыншы абзацпен толықтырылсын:</w:t>
      </w:r>
    </w:p>
    <w:bookmarkEnd w:id="56"/>
    <w:bookmarkStart w:name="z63" w:id="57"/>
    <w:p>
      <w:pPr>
        <w:spacing w:after="0"/>
        <w:ind w:left="0"/>
        <w:jc w:val="both"/>
      </w:pPr>
      <w:r>
        <w:rPr>
          <w:rFonts w:ascii="Times New Roman"/>
          <w:b w:val="false"/>
          <w:i w:val="false"/>
          <w:color w:val="000000"/>
          <w:sz w:val="28"/>
        </w:rPr>
        <w:t>
      "Жәнібек ауданы, Жәнібек ауылы, Мәжитов және Абдрахманов көшелерінің автомобиль жолын күрделі жөндеуге" - 23 000 мың теңге;";</w:t>
      </w:r>
    </w:p>
    <w:bookmarkEnd w:id="57"/>
    <w:bookmarkStart w:name="z64" w:id="58"/>
    <w:p>
      <w:pPr>
        <w:spacing w:after="0"/>
        <w:ind w:left="0"/>
        <w:jc w:val="both"/>
      </w:pPr>
      <w:r>
        <w:rPr>
          <w:rFonts w:ascii="Times New Roman"/>
          <w:b w:val="false"/>
          <w:i w:val="false"/>
          <w:color w:val="000000"/>
          <w:sz w:val="28"/>
        </w:rPr>
        <w:t>
      келесі мазмұндағы оң жетінші абзацпен толықтырылсын:</w:t>
      </w:r>
    </w:p>
    <w:bookmarkEnd w:id="58"/>
    <w:bookmarkStart w:name="z65" w:id="59"/>
    <w:p>
      <w:pPr>
        <w:spacing w:after="0"/>
        <w:ind w:left="0"/>
        <w:jc w:val="both"/>
      </w:pPr>
      <w:r>
        <w:rPr>
          <w:rFonts w:ascii="Times New Roman"/>
          <w:b w:val="false"/>
          <w:i w:val="false"/>
          <w:color w:val="000000"/>
          <w:sz w:val="28"/>
        </w:rPr>
        <w:t>
      "Жәнібек ауданы Жәнібек-Таловка-Кіші Өзен автожолының 92-128 шақырым орташа жөндеу" жобасына жобалық сметалық құжаттама әзірлеу (36) шақырым - 14 135 мың теңге;";</w:t>
      </w:r>
    </w:p>
    <w:bookmarkEnd w:id="59"/>
    <w:bookmarkStart w:name="z66" w:id="60"/>
    <w:p>
      <w:pPr>
        <w:spacing w:after="0"/>
        <w:ind w:left="0"/>
        <w:jc w:val="both"/>
      </w:pPr>
      <w:r>
        <w:rPr>
          <w:rFonts w:ascii="Times New Roman"/>
          <w:b w:val="false"/>
          <w:i w:val="false"/>
          <w:color w:val="000000"/>
          <w:sz w:val="28"/>
        </w:rPr>
        <w:t>
      келесі мазмұндағы оң сегізінші абзацпен толықтырылсын:</w:t>
      </w:r>
    </w:p>
    <w:bookmarkEnd w:id="60"/>
    <w:bookmarkStart w:name="z67" w:id="61"/>
    <w:p>
      <w:pPr>
        <w:spacing w:after="0"/>
        <w:ind w:left="0"/>
        <w:jc w:val="both"/>
      </w:pPr>
      <w:r>
        <w:rPr>
          <w:rFonts w:ascii="Times New Roman"/>
          <w:b w:val="false"/>
          <w:i w:val="false"/>
          <w:color w:val="000000"/>
          <w:sz w:val="28"/>
        </w:rPr>
        <w:t>
      "Жәнібек ауданы аудандық маңызы бар Борсы ауылына кірме жолды күрделі жөндеу" жобасына жобалық сметалық құжаттама әзірлеу (1) шақырым" - 966 мың теңге;".</w:t>
      </w:r>
    </w:p>
    <w:bookmarkEnd w:id="61"/>
    <w:bookmarkStart w:name="z68" w:id="6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2"/>
    <w:bookmarkStart w:name="z69" w:id="6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 xml:space="preserve">2022 жылғы 18 шілдедегі </w:t>
            </w:r>
            <w:r>
              <w:br/>
            </w:r>
            <w:r>
              <w:rPr>
                <w:rFonts w:ascii="Times New Roman"/>
                <w:b w:val="false"/>
                <w:i w:val="false"/>
                <w:color w:val="000000"/>
                <w:sz w:val="20"/>
              </w:rPr>
              <w:t>№ 19-2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1-қосымша</w:t>
            </w:r>
          </w:p>
        </w:tc>
      </w:tr>
    </w:tbl>
    <w:bookmarkStart w:name="z73" w:id="64"/>
    <w:p>
      <w:pPr>
        <w:spacing w:after="0"/>
        <w:ind w:left="0"/>
        <w:jc w:val="left"/>
      </w:pPr>
      <w:r>
        <w:rPr>
          <w:rFonts w:ascii="Times New Roman"/>
          <w:b/>
          <w:i w:val="false"/>
          <w:color w:val="000000"/>
        </w:rPr>
        <w:t xml:space="preserve"> 2022 жылға арналған аудандық бюджет</w:t>
      </w:r>
    </w:p>
    <w:bookmarkEnd w:id="64"/>
    <w:bookmarkStart w:name="z74"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6 290 075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