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07a" w14:textId="72cf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28 695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С.Мендешев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С.Мендешев ауылдық округінің бюджетіне аудандық бюджеттен берілетін субвенциялар түсімдерінің жалпы сомасы 22 931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С.Мендешев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С.Мендешев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3-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С.Мендешев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