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651" w14:textId="107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39 304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Көпжасар ауылдық округінің бюджетіне аудандық бюджеттен берілетін субвенциялар түсімдерінің жалпы сомасы 27 318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