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8950" w14:textId="ccf8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 16-9 "2022-2024 жылдарға арналған Жаңақала ауданы Пятимар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29 қарашадағы № 30-9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"2022-2024 жылдарға арналған Жаңақала ауданы Пятимар ауылдық округінің бюджеті туралы" 2021 жылғы 30 желтоқсандағы №16-9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Пятимар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35 821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38 962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-1 941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1 941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Пятимар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