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19cb" w14:textId="edf1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16-5 "2022-2024 жылдарға арналған Жаңақала ауданы Көпжасар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25 шілдедегі № 25-5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"2022-2024 жылдарға арналған Көпжасар ауылдық округінің бюджеті туралы" 2021 жылғы 30 желтоқсандағы № 16-5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кірістер – 29 903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29 992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Көпжасар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