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a55f" w14:textId="248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№16-9 "2022-2024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Пятимар ауылдық округінің бюджеті туралы" 2021 жылғы 30 желтоқсандағы №16-9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