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1e7e" w14:textId="b121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Бөкей ордасы ауданы Мұратсай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2022 жылғы 30 желтоқсандағы № 25-4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2023-2025 жылдарға арналған Мұратсай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39 171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1 079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38 092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39 270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қаржы активтерімен операциялар бойынша сальдо – 0 теңге: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-99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99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27.11.2023 </w:t>
      </w:r>
      <w:r>
        <w:rPr>
          <w:rFonts w:ascii="Times New Roman"/>
          <w:b w:val="false"/>
          <w:i w:val="false"/>
          <w:color w:val="000000"/>
          <w:sz w:val="28"/>
        </w:rPr>
        <w:t>№ 10-7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2022 жылғы 23 желтоқсандағы №24-1 "2023 – 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бюджеттен берілетін субвенциялар түсімдердің жалпы сомасы 32 794 мың теңге көлемінде ескерілсін.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Мұратсай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Бөкей ордасы аудандық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10-7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25-4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Мұратсай ауылдық округінің бюджеті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25-4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Мұратсай ауылдық округінің бюджеті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