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ba9" w14:textId="3f9b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№13-7 "2022-2024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№13-7 "2022-2024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–43 982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44 785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803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