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ff5d" w14:textId="512f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№13-6 "2022-2024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12 желтоқсандағы № 23-6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31 желтоқсандағы №13-6 "2022-2024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41 403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№ 23-6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Масин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