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e247f9" w14:textId="4e247f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Бөкей ордасы аудандық мәслихатының 2021 жылғы 31 желтоқсандағы №13-5 "2022-2024 жылдарға арналған Бөкей ордасы ауданы Саралжын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Бөкей ордасы аудандық мәслихатының 2022 жылғы 12 желтоқсандағы № 23-5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Бөкей ордасы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Бөкей ордасы аудандық мәслихатының 31 желтоқсандағы №13-5 "2022-2024 жылдарға арналған Бөкей ордасы ауданы Саралжын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–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2022-2024 жылдарға арналған Саралжын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2022 жылға келесі көлемде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–37 899 мың теңге: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1 454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36 445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38 193 мың теңге; 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– 0 теңге: 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- 294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294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– 0 теңге; 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қарыздарды өтеу – 0 теңге; 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294 мың теңге." 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Л.Қайырғалиева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Бөкей ордасы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2022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желтоқсандағы № 23-5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Бөкей ордасы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2021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желтоқсандағы № 13-5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 қосымша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Саралжын селолық округ бюджеті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(мың теңге)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Аудандардан (облыстық маңызы бар қала)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Шығындар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өкілді,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