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6c7e" w14:textId="87e6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2021 жылғы 31 желтоқсандағы №13-4 "2022-2024 жылдарға арналған Бөкей ордасы ауданы Мұратсай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2022 жылғы 12 желтоқсандағы № 23-4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31 желтоқсандағы №13-4 "2022-2024 жылдарға арналған Бөкей ордасы ауданы Мұратсай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Мұратсай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36 664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1 123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35 541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36 859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195 мың теңге."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желтоқсандағы № 23-4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желтоқсандағы № 13-4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Мұратсай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