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f03e" w14:textId="eb4f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№13-7 "2022-2024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29 шілдедегі № 19-5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 13-7 "2022-2024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