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178a" w14:textId="7fe1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№13-7 "2022-2024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5 мамырдағы № 16-7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№13-7 "2022-2024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1–тармақ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38 173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2 281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35 848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38 976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- 803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 мың теңге."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 № 13-7 шешіміне 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Ұялы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