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122e" w14:textId="8741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Бөрлі ауданының Кеңтүбек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23 желтоқсандағы № 24-12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Бөрлі ауданының Кеңтүбек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48 714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2 358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1 499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44 857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49 211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- 497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497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10.11.2023 </w:t>
      </w:r>
      <w:r>
        <w:rPr>
          <w:rFonts w:ascii="Times New Roman"/>
          <w:b w:val="false"/>
          <w:i w:val="false"/>
          <w:color w:val="000000"/>
          <w:sz w:val="28"/>
        </w:rPr>
        <w:t>№ 8-18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24-12 шешіміне 1 –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Кеңтүбек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10.11.2023 </w:t>
      </w:r>
      <w:r>
        <w:rPr>
          <w:rFonts w:ascii="Times New Roman"/>
          <w:b w:val="false"/>
          <w:i w:val="false"/>
          <w:color w:val="ff0000"/>
          <w:sz w:val="28"/>
        </w:rPr>
        <w:t>№ 8-18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№24-12 шешіміне 2 –қосымша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Кеңтүбек ауылдық округінің бюджеті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№24-12 шешіміне 3 –қосымша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Кеңтүбек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