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8296" w14:textId="2fe8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желтоқсандағы №13-13 "2022-2024 жылдарға арналған Бөрлі ауданының Пугачев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25 шілдедегі № 20-13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2021 жылғы 29 желтоқсандағы №13-13 "2022-2024 жылдарға арналған Бөрлі ауданының Пугачев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Бөрлі ауданының Пугачев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120 520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9 287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12 981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98 252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125 014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- 4 494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4 494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4 494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№20-13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№13-13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Пугачев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