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45db" w14:textId="52b4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№13-11 "2022-2024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№13-11 "2022-2024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40 006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38 059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Кеңтүбек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