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5cd" w14:textId="c97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№13-10 "2022-2024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№13-10 "2022-2024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40 798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40 365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