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15c3" w14:textId="0281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2022 жылғы 29 сәуірдегі № 17-17 шешімі. Күші жойылды - Батыс Қазақстан облысы Бөрлі аудандық мәслихатының 2023 жылғы 16 қазандағы № 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16.10.2023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Бөрлі ауданының аумағында бөлек жергілікті қоғамдастық жиындарын өткізудің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Бөрлі ауданының аумағында жергілікті қоғамдастық жиынына қатысу үшін ауылдар тұрғындары өкілдерінің сандық құрамы бекітілсін.</w:t>
      </w:r>
    </w:p>
    <w:bookmarkEnd w:id="2"/>
    <w:bookmarkStart w:name="z6" w:id="3"/>
    <w:p>
      <w:pPr>
        <w:spacing w:after="0"/>
        <w:ind w:left="0"/>
        <w:jc w:val="both"/>
      </w:pPr>
      <w:r>
        <w:rPr>
          <w:rFonts w:ascii="Times New Roman"/>
          <w:b w:val="false"/>
          <w:i w:val="false"/>
          <w:color w:val="000000"/>
          <w:sz w:val="28"/>
        </w:rPr>
        <w:t xml:space="preserve">
      3. Бөрлі аудандық мәслихатының "Бөрлі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 2014 жылғы 27 ақпандағы №18-6 (Нормативтік құқықтық актілерді мемлекеттік тіркеу тізілімінде №78412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2022 жылғы 29 сәуірдегі 17-17 </w:t>
            </w:r>
            <w:r>
              <w:br/>
            </w:r>
            <w:r>
              <w:rPr>
                <w:rFonts w:ascii="Times New Roman"/>
                <w:b w:val="false"/>
                <w:i w:val="false"/>
                <w:color w:val="000000"/>
                <w:sz w:val="20"/>
              </w:rPr>
              <w:t>шешіміне 1-қосымша</w:t>
            </w:r>
          </w:p>
        </w:tc>
      </w:tr>
    </w:tbl>
    <w:bookmarkStart w:name="z10" w:id="5"/>
    <w:p>
      <w:pPr>
        <w:spacing w:after="0"/>
        <w:ind w:left="0"/>
        <w:jc w:val="left"/>
      </w:pPr>
      <w:r>
        <w:rPr>
          <w:rFonts w:ascii="Times New Roman"/>
          <w:b/>
          <w:i w:val="false"/>
          <w:color w:val="000000"/>
        </w:rPr>
        <w:t xml:space="preserve"> Бөрлі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Бөрлі ауданының аумағында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7"/>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5" w:id="10"/>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16" w:id="11"/>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1"/>
    <w:bookmarkStart w:name="z17" w:id="12"/>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2"/>
    <w:bookmarkStart w:name="z18"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19" w:id="14"/>
    <w:p>
      <w:pPr>
        <w:spacing w:after="0"/>
        <w:ind w:left="0"/>
        <w:jc w:val="both"/>
      </w:pPr>
      <w:r>
        <w:rPr>
          <w:rFonts w:ascii="Times New Roman"/>
          <w:b w:val="false"/>
          <w:i w:val="false"/>
          <w:color w:val="000000"/>
          <w:sz w:val="28"/>
        </w:rPr>
        <w:t>
      5. Жергілікті қоғамдастықтың бөлек жиынын Ақсай қаласының әкімі, ауылдық округтің әкімі шақырады және ұйымдастырады.</w:t>
      </w:r>
    </w:p>
    <w:bookmarkEnd w:id="14"/>
    <w:bookmarkStart w:name="z20"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Ақсай қаласының әкімі, ауылдық округтің әкімі жергілікті бұқаралық ақпарат құралдары, жергілікті атқарушы органдардың ресми интернет ресурстары арқылы олар өткізілетін күнге дейін күнтізбелік он күннен кешіктірмей хабарлайды.</w:t>
      </w:r>
    </w:p>
    <w:bookmarkEnd w:id="15"/>
    <w:bookmarkStart w:name="z21" w:id="16"/>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Ақсай қаласының әкімі, ауылдық округ әкімі ұйымдастырады.</w:t>
      </w:r>
    </w:p>
    <w:bookmarkEnd w:id="16"/>
    <w:bookmarkStart w:name="z22"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23"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8"/>
    <w:bookmarkStart w:name="z24" w:id="19"/>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25" w:id="20"/>
    <w:p>
      <w:pPr>
        <w:spacing w:after="0"/>
        <w:ind w:left="0"/>
        <w:jc w:val="both"/>
      </w:pPr>
      <w:r>
        <w:rPr>
          <w:rFonts w:ascii="Times New Roman"/>
          <w:b w:val="false"/>
          <w:i w:val="false"/>
          <w:color w:val="000000"/>
          <w:sz w:val="28"/>
        </w:rPr>
        <w:t>
      9. Жергілікті қоғамдастықтың бөлек жиынын Ақсай қаласының әкімі, ауылдық округ әкімі немесе ол уәкілеттік берген тұлға ашады.</w:t>
      </w:r>
    </w:p>
    <w:bookmarkEnd w:id="20"/>
    <w:bookmarkStart w:name="z26" w:id="21"/>
    <w:p>
      <w:pPr>
        <w:spacing w:after="0"/>
        <w:ind w:left="0"/>
        <w:jc w:val="both"/>
      </w:pPr>
      <w:r>
        <w:rPr>
          <w:rFonts w:ascii="Times New Roman"/>
          <w:b w:val="false"/>
          <w:i w:val="false"/>
          <w:color w:val="000000"/>
          <w:sz w:val="28"/>
        </w:rPr>
        <w:t>
      Ақсай қаласының әкімі, ауылдық округ әкімі немесе ол уәкілеттік берген тұлға бөлек жергілікті қоғамдастық жиынының төрағасы болып табылады.</w:t>
      </w:r>
    </w:p>
    <w:bookmarkEnd w:id="21"/>
    <w:bookmarkStart w:name="z27"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28" w:id="23"/>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Бөрлі ауданының мәслихаты бекіткен сандық құрамға сәйкес бөлек жергілікті қоғамдастық жиынына қатысушылар ұсынады.</w:t>
      </w:r>
    </w:p>
    <w:bookmarkEnd w:id="23"/>
    <w:bookmarkStart w:name="z29"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Ақсай қаласы әкімінің аппаратына, ауылдық округ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2022 жылғы 29 сәуірдегі №17-17 </w:t>
            </w:r>
            <w:r>
              <w:br/>
            </w:r>
            <w:r>
              <w:rPr>
                <w:rFonts w:ascii="Times New Roman"/>
                <w:b w:val="false"/>
                <w:i w:val="false"/>
                <w:color w:val="000000"/>
                <w:sz w:val="20"/>
              </w:rPr>
              <w:t>шешіміне 2-қосымша</w:t>
            </w:r>
          </w:p>
        </w:tc>
      </w:tr>
    </w:tbl>
    <w:bookmarkStart w:name="z32" w:id="26"/>
    <w:p>
      <w:pPr>
        <w:spacing w:after="0"/>
        <w:ind w:left="0"/>
        <w:jc w:val="left"/>
      </w:pPr>
      <w:r>
        <w:rPr>
          <w:rFonts w:ascii="Times New Roman"/>
          <w:b/>
          <w:i w:val="false"/>
          <w:color w:val="000000"/>
        </w:rPr>
        <w:t xml:space="preserve"> Бөрлі ауданының Ақсай қаласы және ауылдық округтері аумағындағы жергілікті қоғамдастық жиынына қатысу үшін қала мен ауылдар тұрғындары өкілдерінің сандық құрамы</w:t>
      </w:r>
    </w:p>
    <w:bookmarkEnd w:id="26"/>
    <w:bookmarkStart w:name="z33" w:id="27"/>
    <w:p>
      <w:pPr>
        <w:spacing w:after="0"/>
        <w:ind w:left="0"/>
        <w:jc w:val="both"/>
      </w:pPr>
      <w:r>
        <w:rPr>
          <w:rFonts w:ascii="Times New Roman"/>
          <w:b w:val="false"/>
          <w:i w:val="false"/>
          <w:color w:val="000000"/>
          <w:sz w:val="28"/>
        </w:rPr>
        <w:t>
      1. Бөрлі ауданы Ақсай қаласының тұрғындары үшін 31 өкіл, оның ішінде:</w:t>
      </w:r>
    </w:p>
    <w:bookmarkEnd w:id="27"/>
    <w:bookmarkStart w:name="z34" w:id="28"/>
    <w:p>
      <w:pPr>
        <w:spacing w:after="0"/>
        <w:ind w:left="0"/>
        <w:jc w:val="both"/>
      </w:pPr>
      <w:r>
        <w:rPr>
          <w:rFonts w:ascii="Times New Roman"/>
          <w:b w:val="false"/>
          <w:i w:val="false"/>
          <w:color w:val="000000"/>
          <w:sz w:val="28"/>
        </w:rPr>
        <w:t>
      Ақсай қаласы – 31 өкіл.</w:t>
      </w:r>
    </w:p>
    <w:bookmarkEnd w:id="28"/>
    <w:bookmarkStart w:name="z35" w:id="29"/>
    <w:p>
      <w:pPr>
        <w:spacing w:after="0"/>
        <w:ind w:left="0"/>
        <w:jc w:val="both"/>
      </w:pPr>
      <w:r>
        <w:rPr>
          <w:rFonts w:ascii="Times New Roman"/>
          <w:b w:val="false"/>
          <w:i w:val="false"/>
          <w:color w:val="000000"/>
          <w:sz w:val="28"/>
        </w:rPr>
        <w:t>
      2. Бөрлі ауданы Ақбұлақ ауылдық округінің тұрғындары үшін 15 өкіл, оның ішінде:</w:t>
      </w:r>
    </w:p>
    <w:bookmarkEnd w:id="29"/>
    <w:bookmarkStart w:name="z36" w:id="30"/>
    <w:p>
      <w:pPr>
        <w:spacing w:after="0"/>
        <w:ind w:left="0"/>
        <w:jc w:val="both"/>
      </w:pPr>
      <w:r>
        <w:rPr>
          <w:rFonts w:ascii="Times New Roman"/>
          <w:b w:val="false"/>
          <w:i w:val="false"/>
          <w:color w:val="000000"/>
          <w:sz w:val="28"/>
        </w:rPr>
        <w:t>
      Ақбұлақ ауылы – 15 өкіл.</w:t>
      </w:r>
    </w:p>
    <w:bookmarkEnd w:id="30"/>
    <w:bookmarkStart w:name="z37" w:id="31"/>
    <w:p>
      <w:pPr>
        <w:spacing w:after="0"/>
        <w:ind w:left="0"/>
        <w:jc w:val="both"/>
      </w:pPr>
      <w:r>
        <w:rPr>
          <w:rFonts w:ascii="Times New Roman"/>
          <w:b w:val="false"/>
          <w:i w:val="false"/>
          <w:color w:val="000000"/>
          <w:sz w:val="28"/>
        </w:rPr>
        <w:t>
      3. Бөрлі ауданы Ақсу ауылдық округінің тұрғындары үшін 14 өкіл, оның ішінде:</w:t>
      </w:r>
    </w:p>
    <w:bookmarkEnd w:id="31"/>
    <w:bookmarkStart w:name="z38" w:id="32"/>
    <w:p>
      <w:pPr>
        <w:spacing w:after="0"/>
        <w:ind w:left="0"/>
        <w:jc w:val="both"/>
      </w:pPr>
      <w:r>
        <w:rPr>
          <w:rFonts w:ascii="Times New Roman"/>
          <w:b w:val="false"/>
          <w:i w:val="false"/>
          <w:color w:val="000000"/>
          <w:sz w:val="28"/>
        </w:rPr>
        <w:t>
      Ақсу ауылы – 11 өкіл;</w:t>
      </w:r>
    </w:p>
    <w:bookmarkEnd w:id="32"/>
    <w:bookmarkStart w:name="z39" w:id="33"/>
    <w:p>
      <w:pPr>
        <w:spacing w:after="0"/>
        <w:ind w:left="0"/>
        <w:jc w:val="both"/>
      </w:pPr>
      <w:r>
        <w:rPr>
          <w:rFonts w:ascii="Times New Roman"/>
          <w:b w:val="false"/>
          <w:i w:val="false"/>
          <w:color w:val="000000"/>
          <w:sz w:val="28"/>
        </w:rPr>
        <w:t>
      Жаңақоңыс ауылы - 3 өкіл.</w:t>
      </w:r>
    </w:p>
    <w:bookmarkEnd w:id="33"/>
    <w:bookmarkStart w:name="z40" w:id="34"/>
    <w:p>
      <w:pPr>
        <w:spacing w:after="0"/>
        <w:ind w:left="0"/>
        <w:jc w:val="both"/>
      </w:pPr>
      <w:r>
        <w:rPr>
          <w:rFonts w:ascii="Times New Roman"/>
          <w:b w:val="false"/>
          <w:i w:val="false"/>
          <w:color w:val="000000"/>
          <w:sz w:val="28"/>
        </w:rPr>
        <w:t>
      4. Бөрлі ауданы Бөрлі ауылдық округінің тұрғындары үшін 25 өкіл, оның ішінде:</w:t>
      </w:r>
    </w:p>
    <w:bookmarkEnd w:id="34"/>
    <w:bookmarkStart w:name="z41" w:id="35"/>
    <w:p>
      <w:pPr>
        <w:spacing w:after="0"/>
        <w:ind w:left="0"/>
        <w:jc w:val="both"/>
      </w:pPr>
      <w:r>
        <w:rPr>
          <w:rFonts w:ascii="Times New Roman"/>
          <w:b w:val="false"/>
          <w:i w:val="false"/>
          <w:color w:val="000000"/>
          <w:sz w:val="28"/>
        </w:rPr>
        <w:t>
      Бөрлі ауылы – 23 өкіл;</w:t>
      </w:r>
    </w:p>
    <w:bookmarkEnd w:id="35"/>
    <w:bookmarkStart w:name="z42" w:id="36"/>
    <w:p>
      <w:pPr>
        <w:spacing w:after="0"/>
        <w:ind w:left="0"/>
        <w:jc w:val="both"/>
      </w:pPr>
      <w:r>
        <w:rPr>
          <w:rFonts w:ascii="Times New Roman"/>
          <w:b w:val="false"/>
          <w:i w:val="false"/>
          <w:color w:val="000000"/>
          <w:sz w:val="28"/>
        </w:rPr>
        <w:t>
      Масайтөбе ауылы - 2 өкіл.</w:t>
      </w:r>
    </w:p>
    <w:bookmarkEnd w:id="36"/>
    <w:bookmarkStart w:name="z43" w:id="37"/>
    <w:p>
      <w:pPr>
        <w:spacing w:after="0"/>
        <w:ind w:left="0"/>
        <w:jc w:val="both"/>
      </w:pPr>
      <w:r>
        <w:rPr>
          <w:rFonts w:ascii="Times New Roman"/>
          <w:b w:val="false"/>
          <w:i w:val="false"/>
          <w:color w:val="000000"/>
          <w:sz w:val="28"/>
        </w:rPr>
        <w:t>
      5. Бөрлі ауданы Бумакөл ауылдық округінің тұрғындары үшін 11 өкіл, оның ішінде:</w:t>
      </w:r>
    </w:p>
    <w:bookmarkEnd w:id="37"/>
    <w:bookmarkStart w:name="z44" w:id="38"/>
    <w:p>
      <w:pPr>
        <w:spacing w:after="0"/>
        <w:ind w:left="0"/>
        <w:jc w:val="both"/>
      </w:pPr>
      <w:r>
        <w:rPr>
          <w:rFonts w:ascii="Times New Roman"/>
          <w:b w:val="false"/>
          <w:i w:val="false"/>
          <w:color w:val="000000"/>
          <w:sz w:val="28"/>
        </w:rPr>
        <w:t>
      Бумакөл ауылы – 6 өкіл;</w:t>
      </w:r>
    </w:p>
    <w:bookmarkEnd w:id="38"/>
    <w:bookmarkStart w:name="z45" w:id="39"/>
    <w:p>
      <w:pPr>
        <w:spacing w:after="0"/>
        <w:ind w:left="0"/>
        <w:jc w:val="both"/>
      </w:pPr>
      <w:r>
        <w:rPr>
          <w:rFonts w:ascii="Times New Roman"/>
          <w:b w:val="false"/>
          <w:i w:val="false"/>
          <w:color w:val="000000"/>
          <w:sz w:val="28"/>
        </w:rPr>
        <w:t>
      Облавка ауылы - 4 өкіл;</w:t>
      </w:r>
    </w:p>
    <w:bookmarkEnd w:id="39"/>
    <w:bookmarkStart w:name="z46" w:id="40"/>
    <w:p>
      <w:pPr>
        <w:spacing w:after="0"/>
        <w:ind w:left="0"/>
        <w:jc w:val="both"/>
      </w:pPr>
      <w:r>
        <w:rPr>
          <w:rFonts w:ascii="Times New Roman"/>
          <w:b w:val="false"/>
          <w:i w:val="false"/>
          <w:color w:val="000000"/>
          <w:sz w:val="28"/>
        </w:rPr>
        <w:t>
      Утвинка ауылы – 1 өкіл.</w:t>
      </w:r>
    </w:p>
    <w:bookmarkEnd w:id="40"/>
    <w:bookmarkStart w:name="z47" w:id="41"/>
    <w:p>
      <w:pPr>
        <w:spacing w:after="0"/>
        <w:ind w:left="0"/>
        <w:jc w:val="both"/>
      </w:pPr>
      <w:r>
        <w:rPr>
          <w:rFonts w:ascii="Times New Roman"/>
          <w:b w:val="false"/>
          <w:i w:val="false"/>
          <w:color w:val="000000"/>
          <w:sz w:val="28"/>
        </w:rPr>
        <w:t>
      6. Бөрлі ауданы Достық ауылдық округінің тұрғындары үшін 13 өкіл, оның ішінде:</w:t>
      </w:r>
    </w:p>
    <w:bookmarkEnd w:id="41"/>
    <w:bookmarkStart w:name="z48" w:id="42"/>
    <w:p>
      <w:pPr>
        <w:spacing w:after="0"/>
        <w:ind w:left="0"/>
        <w:jc w:val="both"/>
      </w:pPr>
      <w:r>
        <w:rPr>
          <w:rFonts w:ascii="Times New Roman"/>
          <w:b w:val="false"/>
          <w:i w:val="false"/>
          <w:color w:val="000000"/>
          <w:sz w:val="28"/>
        </w:rPr>
        <w:t>
      Достық ауылы – 13 өкіл.</w:t>
      </w:r>
    </w:p>
    <w:bookmarkEnd w:id="42"/>
    <w:bookmarkStart w:name="z49" w:id="43"/>
    <w:p>
      <w:pPr>
        <w:spacing w:after="0"/>
        <w:ind w:left="0"/>
        <w:jc w:val="both"/>
      </w:pPr>
      <w:r>
        <w:rPr>
          <w:rFonts w:ascii="Times New Roman"/>
          <w:b w:val="false"/>
          <w:i w:val="false"/>
          <w:color w:val="000000"/>
          <w:sz w:val="28"/>
        </w:rPr>
        <w:t>
      7. Бөрлі ауданы Жарсуат ауылдық округінің тұрғындары үшін 21 өкіл, оның ішінде:</w:t>
      </w:r>
    </w:p>
    <w:bookmarkEnd w:id="43"/>
    <w:bookmarkStart w:name="z50" w:id="44"/>
    <w:p>
      <w:pPr>
        <w:spacing w:after="0"/>
        <w:ind w:left="0"/>
        <w:jc w:val="both"/>
      </w:pPr>
      <w:r>
        <w:rPr>
          <w:rFonts w:ascii="Times New Roman"/>
          <w:b w:val="false"/>
          <w:i w:val="false"/>
          <w:color w:val="000000"/>
          <w:sz w:val="28"/>
        </w:rPr>
        <w:t>
      Жарсуат ауылы -17 өкіл;</w:t>
      </w:r>
    </w:p>
    <w:bookmarkEnd w:id="44"/>
    <w:bookmarkStart w:name="z51" w:id="45"/>
    <w:p>
      <w:pPr>
        <w:spacing w:after="0"/>
        <w:ind w:left="0"/>
        <w:jc w:val="both"/>
      </w:pPr>
      <w:r>
        <w:rPr>
          <w:rFonts w:ascii="Times New Roman"/>
          <w:b w:val="false"/>
          <w:i w:val="false"/>
          <w:color w:val="000000"/>
          <w:sz w:val="28"/>
        </w:rPr>
        <w:t>
      Димитрово ауылы- 2 өкіл;</w:t>
      </w:r>
    </w:p>
    <w:bookmarkEnd w:id="45"/>
    <w:bookmarkStart w:name="z52" w:id="46"/>
    <w:p>
      <w:pPr>
        <w:spacing w:after="0"/>
        <w:ind w:left="0"/>
        <w:jc w:val="both"/>
      </w:pPr>
      <w:r>
        <w:rPr>
          <w:rFonts w:ascii="Times New Roman"/>
          <w:b w:val="false"/>
          <w:i w:val="false"/>
          <w:color w:val="000000"/>
          <w:sz w:val="28"/>
        </w:rPr>
        <w:t>
      Қарашығанақ ауылы- 2 өкіл.</w:t>
      </w:r>
    </w:p>
    <w:bookmarkEnd w:id="46"/>
    <w:bookmarkStart w:name="z53" w:id="47"/>
    <w:p>
      <w:pPr>
        <w:spacing w:after="0"/>
        <w:ind w:left="0"/>
        <w:jc w:val="both"/>
      </w:pPr>
      <w:r>
        <w:rPr>
          <w:rFonts w:ascii="Times New Roman"/>
          <w:b w:val="false"/>
          <w:i w:val="false"/>
          <w:color w:val="000000"/>
          <w:sz w:val="28"/>
        </w:rPr>
        <w:t>
      8. Бөрлі ауданы Канай ауылдық округінің тұрғындары үшін 9 өкіл, оның ішінде:</w:t>
      </w:r>
    </w:p>
    <w:bookmarkEnd w:id="47"/>
    <w:bookmarkStart w:name="z54" w:id="48"/>
    <w:p>
      <w:pPr>
        <w:spacing w:after="0"/>
        <w:ind w:left="0"/>
        <w:jc w:val="both"/>
      </w:pPr>
      <w:r>
        <w:rPr>
          <w:rFonts w:ascii="Times New Roman"/>
          <w:b w:val="false"/>
          <w:i w:val="false"/>
          <w:color w:val="000000"/>
          <w:sz w:val="28"/>
        </w:rPr>
        <w:t>
      Канай ауылы - 7 өкіл;</w:t>
      </w:r>
    </w:p>
    <w:bookmarkEnd w:id="48"/>
    <w:bookmarkStart w:name="z55" w:id="49"/>
    <w:p>
      <w:pPr>
        <w:spacing w:after="0"/>
        <w:ind w:left="0"/>
        <w:jc w:val="both"/>
      </w:pPr>
      <w:r>
        <w:rPr>
          <w:rFonts w:ascii="Times New Roman"/>
          <w:b w:val="false"/>
          <w:i w:val="false"/>
          <w:color w:val="000000"/>
          <w:sz w:val="28"/>
        </w:rPr>
        <w:t>
      Дәниләкөл - 2 өкіл.</w:t>
      </w:r>
    </w:p>
    <w:bookmarkEnd w:id="49"/>
    <w:bookmarkStart w:name="z56" w:id="50"/>
    <w:p>
      <w:pPr>
        <w:spacing w:after="0"/>
        <w:ind w:left="0"/>
        <w:jc w:val="both"/>
      </w:pPr>
      <w:r>
        <w:rPr>
          <w:rFonts w:ascii="Times New Roman"/>
          <w:b w:val="false"/>
          <w:i w:val="false"/>
          <w:color w:val="000000"/>
          <w:sz w:val="28"/>
        </w:rPr>
        <w:t>
      9. Бөрлі ауданы Кеңтүбек ауылдық округінің тұрғындары үшін 16 өкіл, оның ішінде:</w:t>
      </w:r>
    </w:p>
    <w:bookmarkEnd w:id="50"/>
    <w:bookmarkStart w:name="z57" w:id="51"/>
    <w:p>
      <w:pPr>
        <w:spacing w:after="0"/>
        <w:ind w:left="0"/>
        <w:jc w:val="both"/>
      </w:pPr>
      <w:r>
        <w:rPr>
          <w:rFonts w:ascii="Times New Roman"/>
          <w:b w:val="false"/>
          <w:i w:val="false"/>
          <w:color w:val="000000"/>
          <w:sz w:val="28"/>
        </w:rPr>
        <w:t>
      Кеңтүбек ауылы - 14 өкіл;</w:t>
      </w:r>
    </w:p>
    <w:bookmarkEnd w:id="51"/>
    <w:bookmarkStart w:name="z58" w:id="52"/>
    <w:p>
      <w:pPr>
        <w:spacing w:after="0"/>
        <w:ind w:left="0"/>
        <w:jc w:val="both"/>
      </w:pPr>
      <w:r>
        <w:rPr>
          <w:rFonts w:ascii="Times New Roman"/>
          <w:b w:val="false"/>
          <w:i w:val="false"/>
          <w:color w:val="000000"/>
          <w:sz w:val="28"/>
        </w:rPr>
        <w:t>
      Бақтыарал ауылы – 2 өкіл.</w:t>
      </w:r>
    </w:p>
    <w:bookmarkEnd w:id="52"/>
    <w:bookmarkStart w:name="z59" w:id="53"/>
    <w:p>
      <w:pPr>
        <w:spacing w:after="0"/>
        <w:ind w:left="0"/>
        <w:jc w:val="both"/>
      </w:pPr>
      <w:r>
        <w:rPr>
          <w:rFonts w:ascii="Times New Roman"/>
          <w:b w:val="false"/>
          <w:i w:val="false"/>
          <w:color w:val="000000"/>
          <w:sz w:val="28"/>
        </w:rPr>
        <w:t>
      10. Бөрлі ауданы Қарағанды ауылдық ауылдық округінің тұрғындары үшін 15 өкіл, оның ішінде;</w:t>
      </w:r>
    </w:p>
    <w:bookmarkEnd w:id="53"/>
    <w:bookmarkStart w:name="z60" w:id="54"/>
    <w:p>
      <w:pPr>
        <w:spacing w:after="0"/>
        <w:ind w:left="0"/>
        <w:jc w:val="both"/>
      </w:pPr>
      <w:r>
        <w:rPr>
          <w:rFonts w:ascii="Times New Roman"/>
          <w:b w:val="false"/>
          <w:i w:val="false"/>
          <w:color w:val="000000"/>
          <w:sz w:val="28"/>
        </w:rPr>
        <w:t>
      Қарағанды ауылы -15 өкіл.</w:t>
      </w:r>
    </w:p>
    <w:bookmarkEnd w:id="54"/>
    <w:bookmarkStart w:name="z61" w:id="55"/>
    <w:p>
      <w:pPr>
        <w:spacing w:after="0"/>
        <w:ind w:left="0"/>
        <w:jc w:val="both"/>
      </w:pPr>
      <w:r>
        <w:rPr>
          <w:rFonts w:ascii="Times New Roman"/>
          <w:b w:val="false"/>
          <w:i w:val="false"/>
          <w:color w:val="000000"/>
          <w:sz w:val="28"/>
        </w:rPr>
        <w:t>
      11. Бөрлі ауданы Қарақұдық ауылдық округінің тұрғындары үшін 7 өкіл, оның ішінде:</w:t>
      </w:r>
    </w:p>
    <w:bookmarkEnd w:id="55"/>
    <w:bookmarkStart w:name="z62" w:id="56"/>
    <w:p>
      <w:pPr>
        <w:spacing w:after="0"/>
        <w:ind w:left="0"/>
        <w:jc w:val="both"/>
      </w:pPr>
      <w:r>
        <w:rPr>
          <w:rFonts w:ascii="Times New Roman"/>
          <w:b w:val="false"/>
          <w:i w:val="false"/>
          <w:color w:val="000000"/>
          <w:sz w:val="28"/>
        </w:rPr>
        <w:t>
      Қарақұдық ауылы –7 өкіл.</w:t>
      </w:r>
    </w:p>
    <w:bookmarkEnd w:id="56"/>
    <w:bookmarkStart w:name="z63" w:id="57"/>
    <w:p>
      <w:pPr>
        <w:spacing w:after="0"/>
        <w:ind w:left="0"/>
        <w:jc w:val="both"/>
      </w:pPr>
      <w:r>
        <w:rPr>
          <w:rFonts w:ascii="Times New Roman"/>
          <w:b w:val="false"/>
          <w:i w:val="false"/>
          <w:color w:val="000000"/>
          <w:sz w:val="28"/>
        </w:rPr>
        <w:t>
      12. Бөрлі ауданы Приурал ауылдық округінің тұрғындары үшін 11 өкіл, оның ішінде:</w:t>
      </w:r>
    </w:p>
    <w:bookmarkEnd w:id="57"/>
    <w:bookmarkStart w:name="z64" w:id="58"/>
    <w:p>
      <w:pPr>
        <w:spacing w:after="0"/>
        <w:ind w:left="0"/>
        <w:jc w:val="both"/>
      </w:pPr>
      <w:r>
        <w:rPr>
          <w:rFonts w:ascii="Times New Roman"/>
          <w:b w:val="false"/>
          <w:i w:val="false"/>
          <w:color w:val="000000"/>
          <w:sz w:val="28"/>
        </w:rPr>
        <w:t>
      Приурал ауылы –11 өкіл.</w:t>
      </w:r>
    </w:p>
    <w:bookmarkEnd w:id="58"/>
    <w:bookmarkStart w:name="z65" w:id="59"/>
    <w:p>
      <w:pPr>
        <w:spacing w:after="0"/>
        <w:ind w:left="0"/>
        <w:jc w:val="both"/>
      </w:pPr>
      <w:r>
        <w:rPr>
          <w:rFonts w:ascii="Times New Roman"/>
          <w:b w:val="false"/>
          <w:i w:val="false"/>
          <w:color w:val="000000"/>
          <w:sz w:val="28"/>
        </w:rPr>
        <w:t>
      13. Бөрлі ауданы Пугачев ауылдық округінің тұрғындары үшін 19 өкіл, оның ішінде:</w:t>
      </w:r>
    </w:p>
    <w:bookmarkEnd w:id="59"/>
    <w:bookmarkStart w:name="z66" w:id="60"/>
    <w:p>
      <w:pPr>
        <w:spacing w:after="0"/>
        <w:ind w:left="0"/>
        <w:jc w:val="both"/>
      </w:pPr>
      <w:r>
        <w:rPr>
          <w:rFonts w:ascii="Times New Roman"/>
          <w:b w:val="false"/>
          <w:i w:val="false"/>
          <w:color w:val="000000"/>
          <w:sz w:val="28"/>
        </w:rPr>
        <w:t>
      Пугачев ауылы –17 өкіл;</w:t>
      </w:r>
    </w:p>
    <w:bookmarkEnd w:id="60"/>
    <w:bookmarkStart w:name="z67" w:id="61"/>
    <w:p>
      <w:pPr>
        <w:spacing w:after="0"/>
        <w:ind w:left="0"/>
        <w:jc w:val="both"/>
      </w:pPr>
      <w:r>
        <w:rPr>
          <w:rFonts w:ascii="Times New Roman"/>
          <w:b w:val="false"/>
          <w:i w:val="false"/>
          <w:color w:val="000000"/>
          <w:sz w:val="28"/>
        </w:rPr>
        <w:t>
      Бесағаш ауылы - 1 өкіл;</w:t>
      </w:r>
    </w:p>
    <w:bookmarkEnd w:id="61"/>
    <w:bookmarkStart w:name="z68" w:id="62"/>
    <w:p>
      <w:pPr>
        <w:spacing w:after="0"/>
        <w:ind w:left="0"/>
        <w:jc w:val="both"/>
      </w:pPr>
      <w:r>
        <w:rPr>
          <w:rFonts w:ascii="Times New Roman"/>
          <w:b w:val="false"/>
          <w:i w:val="false"/>
          <w:color w:val="000000"/>
          <w:sz w:val="28"/>
        </w:rPr>
        <w:t>
      Пепел ауылы – 1 өкіл.</w:t>
      </w:r>
    </w:p>
    <w:bookmarkEnd w:id="62"/>
    <w:bookmarkStart w:name="z69" w:id="63"/>
    <w:p>
      <w:pPr>
        <w:spacing w:after="0"/>
        <w:ind w:left="0"/>
        <w:jc w:val="both"/>
      </w:pPr>
      <w:r>
        <w:rPr>
          <w:rFonts w:ascii="Times New Roman"/>
          <w:b w:val="false"/>
          <w:i w:val="false"/>
          <w:color w:val="000000"/>
          <w:sz w:val="28"/>
        </w:rPr>
        <w:t>
      14. Бөрлі ауданы Успен ауылдық округінің тұрғындары үшін 18 өкіл, оның ішінде:</w:t>
      </w:r>
    </w:p>
    <w:bookmarkEnd w:id="63"/>
    <w:bookmarkStart w:name="z70" w:id="64"/>
    <w:p>
      <w:pPr>
        <w:spacing w:after="0"/>
        <w:ind w:left="0"/>
        <w:jc w:val="both"/>
      </w:pPr>
      <w:r>
        <w:rPr>
          <w:rFonts w:ascii="Times New Roman"/>
          <w:b w:val="false"/>
          <w:i w:val="false"/>
          <w:color w:val="000000"/>
          <w:sz w:val="28"/>
        </w:rPr>
        <w:t>
      Успен ауылы –11 өкіл;</w:t>
      </w:r>
    </w:p>
    <w:bookmarkEnd w:id="64"/>
    <w:bookmarkStart w:name="z71" w:id="65"/>
    <w:p>
      <w:pPr>
        <w:spacing w:after="0"/>
        <w:ind w:left="0"/>
        <w:jc w:val="both"/>
      </w:pPr>
      <w:r>
        <w:rPr>
          <w:rFonts w:ascii="Times New Roman"/>
          <w:b w:val="false"/>
          <w:i w:val="false"/>
          <w:color w:val="000000"/>
          <w:sz w:val="28"/>
        </w:rPr>
        <w:t>
      Жаңаталап ауылы -5 өкіл;</w:t>
      </w:r>
    </w:p>
    <w:bookmarkEnd w:id="65"/>
    <w:bookmarkStart w:name="z72" w:id="66"/>
    <w:p>
      <w:pPr>
        <w:spacing w:after="0"/>
        <w:ind w:left="0"/>
        <w:jc w:val="both"/>
      </w:pPr>
      <w:r>
        <w:rPr>
          <w:rFonts w:ascii="Times New Roman"/>
          <w:b w:val="false"/>
          <w:i w:val="false"/>
          <w:color w:val="000000"/>
          <w:sz w:val="28"/>
        </w:rPr>
        <w:t>
      Қаракемер ауылы – 2 өкіл.</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