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c41e" w14:textId="2b3c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 жылғы 29 желтоқсандағы №13-11 "2022-2024 жылдарға арналған Бөрлі ауданының Кеңтүбек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2022 жылғы 29 сәуірдегі № 17-12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2021 жылғы 29 желтоқсандағы №13-11 "2022-2024 жылдарға арналған Бөрлі ауданының Кеңтүбек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Бөрлі ауданының Кеңтүбек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41 861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1 947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39 914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42 306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- 445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1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№13-11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Кеңтүбек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