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15a1" w14:textId="3231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№13-10 "2022-2024 жылдарға арналған Бөрлі ауданының Қарақұдық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29 сәуірдегі № 17-11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№13-10 "2022-2024 жылдарға арналған Бөрлі ауданының Қарақұдық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41 742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41 309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41 882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№17-11 шешіміне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№13-10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Қарақұдық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