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0489" w14:textId="9ae04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Бумакөл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24-5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Бумакөл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61 770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3 571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1 100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57 099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62 454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- 684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684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684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24-5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Бумакөл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№24-5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Бумакөл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№24-5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Бумакөл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