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d71c" w14:textId="06dd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59 181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55 872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№24-3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№24-3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