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4dd4" w14:textId="1364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№13-5 "2022-2024 жылдарға арналған Бөрлі ауданының Бөрлі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24 қарашадағы № 23-6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№13-5 "2022-2024 жылдарға арналған Бөрлі ауданының Бөрлі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125 883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117 115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127 221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№13-5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Бөрлі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