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646" w14:textId="422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 "2022-2024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№13-1 "2022-2024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1 204 281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794 503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408 862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1 437 938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233 657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