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66f25" w14:textId="4866f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2021 жылғы 29 желтоқсандағы №13-2 "2022-2024 жылдарға арналған Бөрлі ауданының Ақбұлақ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2022 жылғы 29 сәуірдегі № 17-3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2021 жылғы 29 желтоқсандағы №13-2 "2022-2024 жылдарға арналған Бөрлі ауданының Ақбұлақ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Бөрлі ауданының Ақбұлақ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43 324 мың теңге, соның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639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98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42 587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44 093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- 769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769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769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№17-3 шешіміне 1 –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№13-2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Ақбұлақ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