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16b8" w14:textId="a461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28 наурыздағы № 22-6 "Бөрлі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2022 жылғы 15 сәуірдегі № 15-5 шешімі. Күші жойылды - Батыс Қазақстан облысы Бөрлі аудандық мәслихатының 2023 жылғы 8 қарашадағы № 8-6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08.11.2023 </w:t>
      </w:r>
      <w:r>
        <w:rPr>
          <w:rFonts w:ascii="Times New Roman"/>
          <w:b w:val="false"/>
          <w:i w:val="false"/>
          <w:color w:val="ff0000"/>
          <w:sz w:val="28"/>
        </w:rPr>
        <w:t>№ 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2018 жылғы 28 наурыздағы № 22-6 "Бөрлі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5158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және мемлекеттік органның басқа екі қызметшісімен қол қойылған акт толтырылады.</w:t>
      </w:r>
    </w:p>
    <w:bookmarkEnd w:id="2"/>
    <w:bookmarkStart w:name="z7" w:id="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Start w:name="z9"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