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8244" w14:textId="3688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Ақжайық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2022 жылғы 28 желтоқсандағы № 24-1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2022 жылғы 26 желтоқсандағы № 23-2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42 414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39 476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9"/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38 112 мың теңге: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4 211 мың теңге;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33 752 мың теңге;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39 336 мың теңге;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- 1 224 мың теңге;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1 224 мың теңге: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1 224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2023-2025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7"/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60 636 мың теңге: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2 604 мың теңге;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57 732 мың теңге;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60 713 мың теңге;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- 77 мың теңге;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 мың теңге: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2023-2025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41 987 мың теңге: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2 985 мың теңге;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58"/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38 812 мың теңге;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42 177 мың теңге;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- 190 мың теңге;</w:t>
      </w:r>
    </w:p>
    <w:bookmarkEnd w:id="68"/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190 мың теңге: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2023-2025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39 825 мың теңге:</w:t>
      </w:r>
    </w:p>
    <w:bookmarkEnd w:id="74"/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1 364 мың теңге;</w:t>
      </w:r>
    </w:p>
    <w:bookmarkEnd w:id="75"/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6"/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7"/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38 361 мың теңге;</w:t>
      </w:r>
    </w:p>
    <w:bookmarkEnd w:id="78"/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39 984 мың теңге;</w:t>
      </w:r>
    </w:p>
    <w:bookmarkEnd w:id="79"/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0"/>
    <w:bookmarkStart w:name="z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3"/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- 159 мың теңге;</w:t>
      </w:r>
    </w:p>
    <w:bookmarkEnd w:id="86"/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159 мың теңге: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2023-2025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1"/>
    <w:bookmarkStart w:name="z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42 255 мың теңге:</w:t>
      </w:r>
    </w:p>
    <w:bookmarkEnd w:id="92"/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мың теңге;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40 485 мың теңге;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42 386 мың теңге;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- 131 мың теңге;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131 мың теңге: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2023-2025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09"/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42 621 мың теңге: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3 033 мың теңге;</w:t>
      </w:r>
    </w:p>
    <w:bookmarkEnd w:id="111"/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39 058 мың теңге;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42 942 мың теңге;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- 321 мың теңге;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321 мың теңге: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2023-2025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7"/>
    <w:bookmarkStart w:name="z1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43 978 мың теңге:</w:t>
      </w:r>
    </w:p>
    <w:bookmarkEnd w:id="128"/>
    <w:bookmarkStart w:name="z1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2 246 мың теңге;</w:t>
      </w:r>
    </w:p>
    <w:bookmarkEnd w:id="129"/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30"/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мың теңге;</w:t>
      </w:r>
    </w:p>
    <w:bookmarkEnd w:id="131"/>
    <w:bookmarkStart w:name="z1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41 512 мың теңге;</w:t>
      </w:r>
    </w:p>
    <w:bookmarkEnd w:id="132"/>
    <w:bookmarkStart w:name="z1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44 271 мың теңге;</w:t>
      </w:r>
    </w:p>
    <w:bookmarkEnd w:id="133"/>
    <w:bookmarkStart w:name="z1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4"/>
    <w:bookmarkStart w:name="z1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- 293 мың теңге;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293 мың теңге: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Батыс Қазақстан облысы Ақжайық аудандық мәслихатының 07.09.2023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4"/>
    <w:bookmarkStart w:name="z1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35 057 мың теңге:</w:t>
      </w:r>
    </w:p>
    <w:bookmarkEnd w:id="145"/>
    <w:bookmarkStart w:name="z1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bookmarkEnd w:id="146"/>
    <w:bookmarkStart w:name="z1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7"/>
    <w:bookmarkStart w:name="z1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48"/>
    <w:bookmarkStart w:name="z1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33 515 мың теңге;</w:t>
      </w:r>
    </w:p>
    <w:bookmarkEnd w:id="149"/>
    <w:bookmarkStart w:name="z1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35 425 мың теңге;</w:t>
      </w:r>
    </w:p>
    <w:bookmarkEnd w:id="150"/>
    <w:bookmarkStart w:name="z1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1"/>
    <w:bookmarkStart w:name="z1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2"/>
    <w:bookmarkStart w:name="z1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3"/>
    <w:bookmarkStart w:name="z1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4"/>
    <w:bookmarkStart w:name="z1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5"/>
    <w:bookmarkStart w:name="z1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6"/>
    <w:bookmarkStart w:name="z1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- 368 мың теңге;</w:t>
      </w:r>
    </w:p>
    <w:bookmarkEnd w:id="157"/>
    <w:bookmarkStart w:name="z1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368 мың теңге:</w:t>
      </w:r>
    </w:p>
    <w:bookmarkEnd w:id="158"/>
    <w:bookmarkStart w:name="z1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9"/>
    <w:bookmarkStart w:name="z1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0"/>
    <w:bookmarkStart w:name="z1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2023-2025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38 699 мың теңге: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1 889 мың теңге;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6"/>
    <w:bookmarkStart w:name="z1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36 545 мың теңге;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38 741 мың теңге;</w:t>
      </w:r>
    </w:p>
    <w:bookmarkEnd w:id="168"/>
    <w:bookmarkStart w:name="z1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- 42 мың теңге;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 мың теңге: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6"/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7"/>
    <w:bookmarkStart w:name="z1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Батыс Қазақстан облысы Ақжайық аудандық мәслихатының 07.09.2023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2023-2025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79"/>
    <w:bookmarkStart w:name="z1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41 489 мың теңге:</w:t>
      </w:r>
    </w:p>
    <w:bookmarkEnd w:id="180"/>
    <w:bookmarkStart w:name="z1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181"/>
    <w:bookmarkStart w:name="z1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82"/>
    <w:bookmarkStart w:name="z1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3"/>
    <w:bookmarkStart w:name="z1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39 885 мың теңге;</w:t>
      </w:r>
    </w:p>
    <w:bookmarkEnd w:id="184"/>
    <w:bookmarkStart w:name="z1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42 129 мың теңге;</w:t>
      </w:r>
    </w:p>
    <w:bookmarkEnd w:id="185"/>
    <w:bookmarkStart w:name="z1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6"/>
    <w:bookmarkStart w:name="z1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7"/>
    <w:bookmarkStart w:name="z1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8"/>
    <w:bookmarkStart w:name="z1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89"/>
    <w:bookmarkStart w:name="z1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0"/>
    <w:bookmarkStart w:name="z1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1"/>
    <w:bookmarkStart w:name="z1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- 640 мың теңге;</w:t>
      </w:r>
    </w:p>
    <w:bookmarkEnd w:id="192"/>
    <w:bookmarkStart w:name="z1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640 мың теңге:</w:t>
      </w:r>
    </w:p>
    <w:bookmarkEnd w:id="193"/>
    <w:bookmarkStart w:name="z1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4"/>
    <w:bookmarkStart w:name="z1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5"/>
    <w:bookmarkStart w:name="z1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2023-2025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97"/>
    <w:bookmarkStart w:name="z1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38 808 мың теңге:</w:t>
      </w:r>
    </w:p>
    <w:bookmarkEnd w:id="198"/>
    <w:bookmarkStart w:name="z1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1 879 мың теңге;</w:t>
      </w:r>
    </w:p>
    <w:bookmarkEnd w:id="199"/>
    <w:bookmarkStart w:name="z1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200"/>
    <w:bookmarkStart w:name="z1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1"/>
    <w:bookmarkStart w:name="z1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36 869 мың теңге;</w:t>
      </w:r>
    </w:p>
    <w:bookmarkEnd w:id="202"/>
    <w:bookmarkStart w:name="z1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38 841 мың теңге;</w:t>
      </w:r>
    </w:p>
    <w:bookmarkEnd w:id="203"/>
    <w:bookmarkStart w:name="z1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4"/>
    <w:bookmarkStart w:name="z1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5"/>
    <w:bookmarkStart w:name="z1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6"/>
    <w:bookmarkStart w:name="z1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07"/>
    <w:bookmarkStart w:name="z1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8"/>
    <w:bookmarkStart w:name="z1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9"/>
    <w:bookmarkStart w:name="z1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 мың теңге;</w:t>
      </w:r>
    </w:p>
    <w:bookmarkEnd w:id="210"/>
    <w:bookmarkStart w:name="z1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 мың теңге:</w:t>
      </w:r>
    </w:p>
    <w:bookmarkEnd w:id="211"/>
    <w:bookmarkStart w:name="z1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2"/>
    <w:bookmarkStart w:name="z1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3"/>
    <w:bookmarkStart w:name="z1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5"/>
    <w:bookmarkStart w:name="z1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38 496 мың теңге:</w:t>
      </w:r>
    </w:p>
    <w:bookmarkEnd w:id="216"/>
    <w:bookmarkStart w:name="z1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2 065 мың теңге;</w:t>
      </w:r>
    </w:p>
    <w:bookmarkEnd w:id="217"/>
    <w:bookmarkStart w:name="z1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18"/>
    <w:bookmarkStart w:name="z1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19"/>
    <w:bookmarkStart w:name="z1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36 381 мың теңге;</w:t>
      </w:r>
    </w:p>
    <w:bookmarkEnd w:id="220"/>
    <w:bookmarkStart w:name="z1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38 610 мың теңге;</w:t>
      </w:r>
    </w:p>
    <w:bookmarkEnd w:id="221"/>
    <w:bookmarkStart w:name="z1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2"/>
    <w:bookmarkStart w:name="z1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3"/>
    <w:bookmarkStart w:name="z1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4"/>
    <w:bookmarkStart w:name="z1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5"/>
    <w:bookmarkStart w:name="z1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6"/>
    <w:bookmarkStart w:name="z1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7"/>
    <w:bookmarkStart w:name="z1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- 114 мың теңге;</w:t>
      </w:r>
    </w:p>
    <w:bookmarkEnd w:id="228"/>
    <w:bookmarkStart w:name="z1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114 мың теңге:</w:t>
      </w:r>
    </w:p>
    <w:bookmarkEnd w:id="229"/>
    <w:bookmarkStart w:name="z1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0"/>
    <w:bookmarkStart w:name="z1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1"/>
    <w:bookmarkStart w:name="z1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мың теңге.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2023-2025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33"/>
    <w:bookmarkStart w:name="z1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57 945 мың теңге:</w:t>
      </w:r>
    </w:p>
    <w:bookmarkEnd w:id="234"/>
    <w:bookmarkStart w:name="z1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1 640 мың теңге;</w:t>
      </w:r>
    </w:p>
    <w:bookmarkEnd w:id="235"/>
    <w:bookmarkStart w:name="z1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36"/>
    <w:bookmarkStart w:name="z2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37"/>
    <w:bookmarkStart w:name="z2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55 985 мың теңге;</w:t>
      </w:r>
    </w:p>
    <w:bookmarkEnd w:id="238"/>
    <w:bookmarkStart w:name="z2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57 952 мың теңге;</w:t>
      </w:r>
    </w:p>
    <w:bookmarkEnd w:id="239"/>
    <w:bookmarkStart w:name="z2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0"/>
    <w:bookmarkStart w:name="z2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1"/>
    <w:bookmarkStart w:name="z2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2"/>
    <w:bookmarkStart w:name="z2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3"/>
    <w:bookmarkStart w:name="z2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4"/>
    <w:bookmarkStart w:name="z2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5"/>
    <w:bookmarkStart w:name="z20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 мың теңге;</w:t>
      </w:r>
    </w:p>
    <w:bookmarkEnd w:id="246"/>
    <w:bookmarkStart w:name="z2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мың теңге:</w:t>
      </w:r>
    </w:p>
    <w:bookmarkEnd w:id="247"/>
    <w:bookmarkStart w:name="z2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48"/>
    <w:bookmarkStart w:name="z2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9"/>
    <w:bookmarkStart w:name="z2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2023-2025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51"/>
    <w:bookmarkStart w:name="z2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53 706 мың теңге:</w:t>
      </w:r>
    </w:p>
    <w:bookmarkEnd w:id="252"/>
    <w:bookmarkStart w:name="z2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 мың теңге;</w:t>
      </w:r>
    </w:p>
    <w:bookmarkEnd w:id="253"/>
    <w:bookmarkStart w:name="z2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54"/>
    <w:bookmarkStart w:name="z2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5"/>
    <w:bookmarkStart w:name="z2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51 419 мың теңге;</w:t>
      </w:r>
    </w:p>
    <w:bookmarkEnd w:id="256"/>
    <w:bookmarkStart w:name="z2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53 956 мың теңге;</w:t>
      </w:r>
    </w:p>
    <w:bookmarkEnd w:id="257"/>
    <w:bookmarkStart w:name="z2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58"/>
    <w:bookmarkStart w:name="z22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9"/>
    <w:bookmarkStart w:name="z22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0"/>
    <w:bookmarkStart w:name="z22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1"/>
    <w:bookmarkStart w:name="z22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2"/>
    <w:bookmarkStart w:name="z22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3"/>
    <w:bookmarkStart w:name="z22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- 250 мың теңге;</w:t>
      </w:r>
    </w:p>
    <w:bookmarkEnd w:id="264"/>
    <w:bookmarkStart w:name="z22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250 мың теңге:</w:t>
      </w:r>
    </w:p>
    <w:bookmarkEnd w:id="265"/>
    <w:bookmarkStart w:name="z23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6"/>
    <w:bookmarkStart w:name="z23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7"/>
    <w:bookmarkStart w:name="z2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2023-2025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48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69"/>
    <w:bookmarkStart w:name="z2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50 842 мың теңге:</w:t>
      </w:r>
    </w:p>
    <w:bookmarkEnd w:id="270"/>
    <w:bookmarkStart w:name="z2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1 289 мың теңге;</w:t>
      </w:r>
    </w:p>
    <w:bookmarkEnd w:id="271"/>
    <w:bookmarkStart w:name="z2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72"/>
    <w:bookmarkStart w:name="z2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3"/>
    <w:bookmarkStart w:name="z2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49 473 мың теңге;</w:t>
      </w:r>
    </w:p>
    <w:bookmarkEnd w:id="274"/>
    <w:bookmarkStart w:name="z2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51 192 мың теңге;</w:t>
      </w:r>
    </w:p>
    <w:bookmarkEnd w:id="275"/>
    <w:bookmarkStart w:name="z2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6"/>
    <w:bookmarkStart w:name="z24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7"/>
    <w:bookmarkStart w:name="z2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8"/>
    <w:bookmarkStart w:name="z2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79"/>
    <w:bookmarkStart w:name="z2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0"/>
    <w:bookmarkStart w:name="z2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1"/>
    <w:bookmarkStart w:name="z24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- 350 мың теңге;</w:t>
      </w:r>
    </w:p>
    <w:bookmarkEnd w:id="282"/>
    <w:bookmarkStart w:name="z2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350 мың теңге:</w:t>
      </w:r>
    </w:p>
    <w:bookmarkEnd w:id="283"/>
    <w:bookmarkStart w:name="z24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4"/>
    <w:bookmarkStart w:name="z2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5"/>
    <w:bookmarkStart w:name="z2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2023-2025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87"/>
    <w:bookmarkStart w:name="z2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111 707 мың теңге:</w:t>
      </w:r>
    </w:p>
    <w:bookmarkEnd w:id="288"/>
    <w:bookmarkStart w:name="z2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11 763 мың теңге;</w:t>
      </w:r>
    </w:p>
    <w:bookmarkEnd w:id="289"/>
    <w:bookmarkStart w:name="z2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455 мың теңге;</w:t>
      </w:r>
    </w:p>
    <w:bookmarkEnd w:id="290"/>
    <w:bookmarkStart w:name="z2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1"/>
    <w:bookmarkStart w:name="z2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99 489 мың теңге;</w:t>
      </w:r>
    </w:p>
    <w:bookmarkEnd w:id="292"/>
    <w:bookmarkStart w:name="z2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112 348 мың теңге;</w:t>
      </w:r>
    </w:p>
    <w:bookmarkEnd w:id="293"/>
    <w:bookmarkStart w:name="z2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94"/>
    <w:bookmarkStart w:name="z2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5"/>
    <w:bookmarkStart w:name="z2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6"/>
    <w:bookmarkStart w:name="z2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97"/>
    <w:bookmarkStart w:name="z2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8"/>
    <w:bookmarkStart w:name="z2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9"/>
    <w:bookmarkStart w:name="z2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- 641 мың теңге;</w:t>
      </w:r>
    </w:p>
    <w:bookmarkEnd w:id="300"/>
    <w:bookmarkStart w:name="z2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641 мың теңге:</w:t>
      </w:r>
    </w:p>
    <w:bookmarkEnd w:id="301"/>
    <w:bookmarkStart w:name="z2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2"/>
    <w:bookmarkStart w:name="z2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3"/>
    <w:bookmarkStart w:name="z2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2023-2025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05"/>
    <w:bookmarkStart w:name="z27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145 073 мың теңге:</w:t>
      </w:r>
    </w:p>
    <w:bookmarkEnd w:id="306"/>
    <w:bookmarkStart w:name="z27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24 617 мың теңге;</w:t>
      </w:r>
    </w:p>
    <w:bookmarkEnd w:id="307"/>
    <w:bookmarkStart w:name="z27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</w:p>
    <w:bookmarkEnd w:id="308"/>
    <w:bookmarkStart w:name="z27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2 250 мың теңге;</w:t>
      </w:r>
    </w:p>
    <w:bookmarkEnd w:id="309"/>
    <w:bookmarkStart w:name="z27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115 206 мың теңге;</w:t>
      </w:r>
    </w:p>
    <w:bookmarkEnd w:id="310"/>
    <w:bookmarkStart w:name="z27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146 484 мың теңге;</w:t>
      </w:r>
    </w:p>
    <w:bookmarkEnd w:id="311"/>
    <w:bookmarkStart w:name="z27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312"/>
    <w:bookmarkStart w:name="z28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3"/>
    <w:bookmarkStart w:name="z2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4"/>
    <w:bookmarkStart w:name="z2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15"/>
    <w:bookmarkStart w:name="z28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6"/>
    <w:bookmarkStart w:name="z28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7"/>
    <w:bookmarkStart w:name="z28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- 1 411 мың теңге;</w:t>
      </w:r>
    </w:p>
    <w:bookmarkEnd w:id="318"/>
    <w:bookmarkStart w:name="z28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1 411 мың теңге:</w:t>
      </w:r>
    </w:p>
    <w:bookmarkEnd w:id="319"/>
    <w:bookmarkStart w:name="z2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0"/>
    <w:bookmarkStart w:name="z28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1"/>
    <w:bookmarkStart w:name="z28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 мың теңге.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 жылға арналған ауылдық округтердің бюджеттері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2022 жылғы 26 желтоқсандағы № 23-2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ауылдық округ бюджетінде аудандық бюджеттен берілетін субвенциялар түсімдері жалпы 642 952 мың теңге сомасында ескерілсін.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2023 жылдың 1 қаңтарынан бастап қолданысқа енгізіледі.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 қосымша </w:t>
            </w:r>
          </w:p>
        </w:tc>
      </w:tr>
    </w:tbl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3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 24-1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4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4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4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5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5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35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36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Базартөбе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36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Базаршолан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36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Базаршолан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</w:tbl>
    <w:bookmarkStart w:name="z36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Бударин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 қосымша</w:t>
            </w:r>
          </w:p>
        </w:tc>
      </w:tr>
    </w:tbl>
    <w:bookmarkStart w:name="z37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Бударин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 қосымша</w:t>
            </w:r>
          </w:p>
        </w:tc>
      </w:tr>
    </w:tbl>
    <w:bookmarkStart w:name="z37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37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Есенсай ауылдық округінің бюджеті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Батыс Қазақстан облысы Ақжайық аудандық мәслихатының 07.09.2023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 қосымша</w:t>
            </w:r>
          </w:p>
        </w:tc>
      </w:tr>
    </w:tbl>
    <w:bookmarkStart w:name="z37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Есенсай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 қосымша</w:t>
            </w:r>
          </w:p>
        </w:tc>
      </w:tr>
    </w:tbl>
    <w:bookmarkStart w:name="z38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25-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 қосымша</w:t>
            </w:r>
          </w:p>
        </w:tc>
      </w:tr>
    </w:tbl>
    <w:bookmarkStart w:name="z38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 қосымша</w:t>
            </w:r>
          </w:p>
        </w:tc>
      </w:tr>
    </w:tbl>
    <w:bookmarkStart w:name="z38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bookmarkStart w:name="z38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Жаңабұлақ ауылдық округінің бюджеті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Батыс Қазақстан облысы Ақжайық аудандық мәслихатының 07.09.2023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 қосымша</w:t>
            </w:r>
          </w:p>
        </w:tc>
      </w:tr>
    </w:tbl>
    <w:bookmarkStart w:name="z39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Жаңабұлақ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 қосымша</w:t>
            </w:r>
          </w:p>
        </w:tc>
      </w:tr>
    </w:tbl>
    <w:bookmarkStart w:name="z39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31-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Көнеккеткен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 қосымша</w:t>
            </w:r>
          </w:p>
        </w:tc>
      </w:tr>
    </w:tbl>
    <w:bookmarkStart w:name="z39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Көнеккеткен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 қосымша</w:t>
            </w:r>
          </w:p>
        </w:tc>
      </w:tr>
    </w:tbl>
    <w:bookmarkStart w:name="z39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34-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2023 жылға арналған Қабыршақты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 қосымша</w:t>
            </w:r>
          </w:p>
        </w:tc>
      </w:tr>
    </w:tbl>
    <w:bookmarkStart w:name="z40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Қабыршақты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 қосымша</w:t>
            </w:r>
          </w:p>
        </w:tc>
      </w:tr>
    </w:tbl>
    <w:bookmarkStart w:name="z40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37-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 қосымша</w:t>
            </w:r>
          </w:p>
        </w:tc>
      </w:tr>
    </w:tbl>
    <w:bookmarkStart w:name="z40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 қосымша</w:t>
            </w:r>
          </w:p>
        </w:tc>
      </w:tr>
    </w:tbl>
    <w:bookmarkStart w:name="z41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Кұрайлысай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 қосымша</w:t>
            </w:r>
          </w:p>
        </w:tc>
      </w:tr>
    </w:tbl>
    <w:bookmarkStart w:name="z41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Кұрайлысай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 қосымша</w:t>
            </w:r>
          </w:p>
        </w:tc>
      </w:tr>
    </w:tbl>
    <w:bookmarkStart w:name="z41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Кұрайлысай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 қосымша</w:t>
            </w:r>
          </w:p>
        </w:tc>
      </w:tr>
    </w:tbl>
    <w:bookmarkStart w:name="z42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Мерген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 қосымша</w:t>
            </w:r>
          </w:p>
        </w:tc>
      </w:tr>
    </w:tbl>
    <w:bookmarkStart w:name="z42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 қосымша</w:t>
            </w:r>
          </w:p>
        </w:tc>
      </w:tr>
    </w:tbl>
    <w:bookmarkStart w:name="z42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Сарытоғай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 қосымша</w:t>
            </w:r>
          </w:p>
        </w:tc>
      </w:tr>
    </w:tbl>
    <w:bookmarkStart w:name="z42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Сарытоғай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 49-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Тайпақ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 қосымша</w:t>
            </w:r>
          </w:p>
        </w:tc>
      </w:tr>
    </w:tbl>
    <w:bookmarkStart w:name="z43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Тайпак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 қосымша</w:t>
            </w:r>
          </w:p>
        </w:tc>
      </w:tr>
    </w:tbl>
    <w:bookmarkStart w:name="z43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Тайпак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 24-1 шешіміне 52-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Батыс Қазақстан облысы Ақжайық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 қосымша</w:t>
            </w:r>
          </w:p>
        </w:tc>
      </w:tr>
    </w:tbl>
    <w:bookmarkStart w:name="z43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24-1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 қосымша</w:t>
            </w:r>
          </w:p>
        </w:tc>
      </w:tr>
    </w:tbl>
    <w:bookmarkStart w:name="z44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