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e65bd1" w14:textId="9e65bd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Ақжайық аудандық мәслихатының 2021 жылғы 27 желтоқсандағы № 11-2 "2022-2024 жылдарға арналған аудандық бюджет туралы" шешіміне өзгерістер енгізу туралы</w:t>
      </w:r>
    </w:p>
    <w:p>
      <w:pPr>
        <w:spacing w:after="0"/>
        <w:ind w:left="0"/>
        <w:jc w:val="both"/>
      </w:pPr>
      <w:r>
        <w:rPr>
          <w:rFonts w:ascii="Times New Roman"/>
          <w:b w:val="false"/>
          <w:i w:val="false"/>
          <w:color w:val="000000"/>
          <w:sz w:val="28"/>
        </w:rPr>
        <w:t>Батыс Қазақстан облысы Ақжайық аудандық мәслихатының 2022 жылғы 26 желтоқсандағы № 23-1 шешімі</w:t>
      </w:r>
    </w:p>
    <w:p>
      <w:pPr>
        <w:spacing w:after="0"/>
        <w:ind w:left="0"/>
        <w:jc w:val="both"/>
      </w:pPr>
      <w:bookmarkStart w:name="z3" w:id="0"/>
      <w:r>
        <w:rPr>
          <w:rFonts w:ascii="Times New Roman"/>
          <w:b w:val="false"/>
          <w:i w:val="false"/>
          <w:color w:val="000000"/>
          <w:sz w:val="28"/>
        </w:rPr>
        <w:t>
      Ақжайық аудандық мәслихаты ШЕШТІ:</w:t>
      </w:r>
    </w:p>
    <w:bookmarkEnd w:id="0"/>
    <w:bookmarkStart w:name="z4" w:id="1"/>
    <w:p>
      <w:pPr>
        <w:spacing w:after="0"/>
        <w:ind w:left="0"/>
        <w:jc w:val="both"/>
      </w:pPr>
      <w:r>
        <w:rPr>
          <w:rFonts w:ascii="Times New Roman"/>
          <w:b w:val="false"/>
          <w:i w:val="false"/>
          <w:color w:val="000000"/>
          <w:sz w:val="28"/>
        </w:rPr>
        <w:t xml:space="preserve">
      1. Ақжайық аудандық мәслихатының "2022-2024 жылдарға арналған аудандық бюджет туралы" 2021 жылғы 27 желтоқсандағы № 11-2 </w:t>
      </w:r>
      <w:r>
        <w:rPr>
          <w:rFonts w:ascii="Times New Roman"/>
          <w:b w:val="false"/>
          <w:i w:val="false"/>
          <w:color w:val="000000"/>
          <w:sz w:val="28"/>
        </w:rPr>
        <w:t>шешіміне</w:t>
      </w:r>
      <w:r>
        <w:rPr>
          <w:rFonts w:ascii="Times New Roman"/>
          <w:b w:val="false"/>
          <w:i w:val="false"/>
          <w:color w:val="000000"/>
          <w:sz w:val="28"/>
        </w:rPr>
        <w:t xml:space="preserve"> (Нормативтік құқықтық актілерді мемлекеттік тіркеу тізілімінде № 26321 болып тіркелген) мынадай өзгерістер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жаңа редакцияда жазылсын:</w:t>
      </w:r>
    </w:p>
    <w:bookmarkStart w:name="z6" w:id="2"/>
    <w:p>
      <w:pPr>
        <w:spacing w:after="0"/>
        <w:ind w:left="0"/>
        <w:jc w:val="both"/>
      </w:pPr>
      <w:r>
        <w:rPr>
          <w:rFonts w:ascii="Times New Roman"/>
          <w:b w:val="false"/>
          <w:i w:val="false"/>
          <w:color w:val="000000"/>
          <w:sz w:val="28"/>
        </w:rPr>
        <w:t xml:space="preserve">
      "1. 2022-2024 жылдарға арналған аудандық бюджет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3 - қосымшаларға</w:t>
      </w:r>
      <w:r>
        <w:rPr>
          <w:rFonts w:ascii="Times New Roman"/>
          <w:b w:val="false"/>
          <w:i w:val="false"/>
          <w:color w:val="000000"/>
          <w:sz w:val="28"/>
        </w:rPr>
        <w:t xml:space="preserve"> сәйкес, соның ішінде 2022 жылға мынадай көлемдерде бекітілсін:</w:t>
      </w:r>
    </w:p>
    <w:bookmarkEnd w:id="2"/>
    <w:bookmarkStart w:name="z7" w:id="3"/>
    <w:p>
      <w:pPr>
        <w:spacing w:after="0"/>
        <w:ind w:left="0"/>
        <w:jc w:val="both"/>
      </w:pPr>
      <w:r>
        <w:rPr>
          <w:rFonts w:ascii="Times New Roman"/>
          <w:b w:val="false"/>
          <w:i w:val="false"/>
          <w:color w:val="000000"/>
          <w:sz w:val="28"/>
        </w:rPr>
        <w:t>
      1) кірістер – 11 723 943 мың теңге:</w:t>
      </w:r>
    </w:p>
    <w:bookmarkEnd w:id="3"/>
    <w:bookmarkStart w:name="z8" w:id="4"/>
    <w:p>
      <w:pPr>
        <w:spacing w:after="0"/>
        <w:ind w:left="0"/>
        <w:jc w:val="both"/>
      </w:pPr>
      <w:r>
        <w:rPr>
          <w:rFonts w:ascii="Times New Roman"/>
          <w:b w:val="false"/>
          <w:i w:val="false"/>
          <w:color w:val="000000"/>
          <w:sz w:val="28"/>
        </w:rPr>
        <w:t>
      салықтық түсімдер – 1 490 175 мың теңге;</w:t>
      </w:r>
    </w:p>
    <w:bookmarkEnd w:id="4"/>
    <w:bookmarkStart w:name="z9" w:id="5"/>
    <w:p>
      <w:pPr>
        <w:spacing w:after="0"/>
        <w:ind w:left="0"/>
        <w:jc w:val="both"/>
      </w:pPr>
      <w:r>
        <w:rPr>
          <w:rFonts w:ascii="Times New Roman"/>
          <w:b w:val="false"/>
          <w:i w:val="false"/>
          <w:color w:val="000000"/>
          <w:sz w:val="28"/>
        </w:rPr>
        <w:t>
      салықтық емес түсімдер – 132 815 мың теңге;</w:t>
      </w:r>
    </w:p>
    <w:bookmarkEnd w:id="5"/>
    <w:bookmarkStart w:name="z10" w:id="6"/>
    <w:p>
      <w:pPr>
        <w:spacing w:after="0"/>
        <w:ind w:left="0"/>
        <w:jc w:val="both"/>
      </w:pPr>
      <w:r>
        <w:rPr>
          <w:rFonts w:ascii="Times New Roman"/>
          <w:b w:val="false"/>
          <w:i w:val="false"/>
          <w:color w:val="000000"/>
          <w:sz w:val="28"/>
        </w:rPr>
        <w:t>
      негізгі капиталды сатудан түсетін түсімдер – 6 525 мың теңге;</w:t>
      </w:r>
    </w:p>
    <w:bookmarkEnd w:id="6"/>
    <w:bookmarkStart w:name="z11" w:id="7"/>
    <w:p>
      <w:pPr>
        <w:spacing w:after="0"/>
        <w:ind w:left="0"/>
        <w:jc w:val="both"/>
      </w:pPr>
      <w:r>
        <w:rPr>
          <w:rFonts w:ascii="Times New Roman"/>
          <w:b w:val="false"/>
          <w:i w:val="false"/>
          <w:color w:val="000000"/>
          <w:sz w:val="28"/>
        </w:rPr>
        <w:t>
      трансферттер түсімі – 10 094 428 мың теңге;</w:t>
      </w:r>
    </w:p>
    <w:bookmarkEnd w:id="7"/>
    <w:bookmarkStart w:name="z12" w:id="8"/>
    <w:p>
      <w:pPr>
        <w:spacing w:after="0"/>
        <w:ind w:left="0"/>
        <w:jc w:val="both"/>
      </w:pPr>
      <w:r>
        <w:rPr>
          <w:rFonts w:ascii="Times New Roman"/>
          <w:b w:val="false"/>
          <w:i w:val="false"/>
          <w:color w:val="000000"/>
          <w:sz w:val="28"/>
        </w:rPr>
        <w:t>
      2) шығындар – 12 053 649 мың теңге;</w:t>
      </w:r>
    </w:p>
    <w:bookmarkEnd w:id="8"/>
    <w:bookmarkStart w:name="z13" w:id="9"/>
    <w:p>
      <w:pPr>
        <w:spacing w:after="0"/>
        <w:ind w:left="0"/>
        <w:jc w:val="both"/>
      </w:pPr>
      <w:r>
        <w:rPr>
          <w:rFonts w:ascii="Times New Roman"/>
          <w:b w:val="false"/>
          <w:i w:val="false"/>
          <w:color w:val="000000"/>
          <w:sz w:val="28"/>
        </w:rPr>
        <w:t>
      3) таза бюджеттік кредиттеу – 104 537 мың теңге:</w:t>
      </w:r>
    </w:p>
    <w:bookmarkEnd w:id="9"/>
    <w:bookmarkStart w:name="z14" w:id="10"/>
    <w:p>
      <w:pPr>
        <w:spacing w:after="0"/>
        <w:ind w:left="0"/>
        <w:jc w:val="both"/>
      </w:pPr>
      <w:r>
        <w:rPr>
          <w:rFonts w:ascii="Times New Roman"/>
          <w:b w:val="false"/>
          <w:i w:val="false"/>
          <w:color w:val="000000"/>
          <w:sz w:val="28"/>
        </w:rPr>
        <w:t>
      бюджеттік кредиттер – 183 780 мың теңге;</w:t>
      </w:r>
    </w:p>
    <w:bookmarkEnd w:id="10"/>
    <w:bookmarkStart w:name="z15" w:id="11"/>
    <w:p>
      <w:pPr>
        <w:spacing w:after="0"/>
        <w:ind w:left="0"/>
        <w:jc w:val="both"/>
      </w:pPr>
      <w:r>
        <w:rPr>
          <w:rFonts w:ascii="Times New Roman"/>
          <w:b w:val="false"/>
          <w:i w:val="false"/>
          <w:color w:val="000000"/>
          <w:sz w:val="28"/>
        </w:rPr>
        <w:t xml:space="preserve">
      бюджеттік кредиттерді өтеу – 111 857 мың теңге; </w:t>
      </w:r>
    </w:p>
    <w:bookmarkEnd w:id="11"/>
    <w:bookmarkStart w:name="z16" w:id="12"/>
    <w:p>
      <w:pPr>
        <w:spacing w:after="0"/>
        <w:ind w:left="0"/>
        <w:jc w:val="both"/>
      </w:pPr>
      <w:r>
        <w:rPr>
          <w:rFonts w:ascii="Times New Roman"/>
          <w:b w:val="false"/>
          <w:i w:val="false"/>
          <w:color w:val="000000"/>
          <w:sz w:val="28"/>
        </w:rPr>
        <w:t xml:space="preserve">
      4) қаржы активтерімен операциялар бойынша сальдо – 0 теңге: </w:t>
      </w:r>
    </w:p>
    <w:bookmarkEnd w:id="12"/>
    <w:bookmarkStart w:name="z17" w:id="13"/>
    <w:p>
      <w:pPr>
        <w:spacing w:after="0"/>
        <w:ind w:left="0"/>
        <w:jc w:val="both"/>
      </w:pPr>
      <w:r>
        <w:rPr>
          <w:rFonts w:ascii="Times New Roman"/>
          <w:b w:val="false"/>
          <w:i w:val="false"/>
          <w:color w:val="000000"/>
          <w:sz w:val="28"/>
        </w:rPr>
        <w:t>
      қаржы активтерін сатып алу – 0 теңге;</w:t>
      </w:r>
    </w:p>
    <w:bookmarkEnd w:id="13"/>
    <w:bookmarkStart w:name="z18" w:id="14"/>
    <w:p>
      <w:pPr>
        <w:spacing w:after="0"/>
        <w:ind w:left="0"/>
        <w:jc w:val="both"/>
      </w:pPr>
      <w:r>
        <w:rPr>
          <w:rFonts w:ascii="Times New Roman"/>
          <w:b w:val="false"/>
          <w:i w:val="false"/>
          <w:color w:val="000000"/>
          <w:sz w:val="28"/>
        </w:rPr>
        <w:t>
      мемлекеттің қаржы активтерін сатудан түсетін түсімдер – 0 теңге;</w:t>
      </w:r>
    </w:p>
    <w:bookmarkEnd w:id="14"/>
    <w:bookmarkStart w:name="z19" w:id="15"/>
    <w:p>
      <w:pPr>
        <w:spacing w:after="0"/>
        <w:ind w:left="0"/>
        <w:jc w:val="both"/>
      </w:pPr>
      <w:r>
        <w:rPr>
          <w:rFonts w:ascii="Times New Roman"/>
          <w:b w:val="false"/>
          <w:i w:val="false"/>
          <w:color w:val="000000"/>
          <w:sz w:val="28"/>
        </w:rPr>
        <w:t>
      5) бюджет тапшылығы (профициті) – - 434 243 мың теңге;</w:t>
      </w:r>
    </w:p>
    <w:bookmarkEnd w:id="15"/>
    <w:bookmarkStart w:name="z20" w:id="16"/>
    <w:p>
      <w:pPr>
        <w:spacing w:after="0"/>
        <w:ind w:left="0"/>
        <w:jc w:val="both"/>
      </w:pPr>
      <w:r>
        <w:rPr>
          <w:rFonts w:ascii="Times New Roman"/>
          <w:b w:val="false"/>
          <w:i w:val="false"/>
          <w:color w:val="000000"/>
          <w:sz w:val="28"/>
        </w:rPr>
        <w:t>
      6) бюджет тапшылығын қаржыландыру (профицитін пайдалану) – 434 243 мың теңге;</w:t>
      </w:r>
    </w:p>
    <w:bookmarkEnd w:id="16"/>
    <w:bookmarkStart w:name="z21" w:id="17"/>
    <w:p>
      <w:pPr>
        <w:spacing w:after="0"/>
        <w:ind w:left="0"/>
        <w:jc w:val="both"/>
      </w:pPr>
      <w:r>
        <w:rPr>
          <w:rFonts w:ascii="Times New Roman"/>
          <w:b w:val="false"/>
          <w:i w:val="false"/>
          <w:color w:val="000000"/>
          <w:sz w:val="28"/>
        </w:rPr>
        <w:t>
      қарыздар түсімі – 183 780 мың теңге;</w:t>
      </w:r>
    </w:p>
    <w:bookmarkEnd w:id="17"/>
    <w:bookmarkStart w:name="z22" w:id="18"/>
    <w:p>
      <w:pPr>
        <w:spacing w:after="0"/>
        <w:ind w:left="0"/>
        <w:jc w:val="both"/>
      </w:pPr>
      <w:r>
        <w:rPr>
          <w:rFonts w:ascii="Times New Roman"/>
          <w:b w:val="false"/>
          <w:i w:val="false"/>
          <w:color w:val="000000"/>
          <w:sz w:val="28"/>
        </w:rPr>
        <w:t>
      қарыздарды өтеу – 111 857 мың теңге;</w:t>
      </w:r>
    </w:p>
    <w:bookmarkEnd w:id="18"/>
    <w:bookmarkStart w:name="z23" w:id="19"/>
    <w:p>
      <w:pPr>
        <w:spacing w:after="0"/>
        <w:ind w:left="0"/>
        <w:jc w:val="both"/>
      </w:pPr>
      <w:r>
        <w:rPr>
          <w:rFonts w:ascii="Times New Roman"/>
          <w:b w:val="false"/>
          <w:i w:val="false"/>
          <w:color w:val="000000"/>
          <w:sz w:val="28"/>
        </w:rPr>
        <w:t>
      бюджет қаражатының пайдаланылатын қалдықтары – 362 320 мың теңге.";</w:t>
      </w:r>
    </w:p>
    <w:bookmarkEnd w:id="19"/>
    <w:bookmarkStart w:name="z24" w:id="20"/>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1-қосымшасы</w:t>
      </w: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p>
    <w:bookmarkEnd w:id="20"/>
    <w:bookmarkStart w:name="z25" w:id="21"/>
    <w:p>
      <w:pPr>
        <w:spacing w:after="0"/>
        <w:ind w:left="0"/>
        <w:jc w:val="both"/>
      </w:pPr>
      <w:r>
        <w:rPr>
          <w:rFonts w:ascii="Times New Roman"/>
          <w:b w:val="false"/>
          <w:i w:val="false"/>
          <w:color w:val="000000"/>
          <w:sz w:val="28"/>
        </w:rPr>
        <w:t>
      2. Осы шешім 2022 жылдың 1 қаңтарынан бастап қолданысқа енгізіледі.</w:t>
      </w:r>
    </w:p>
    <w:bookmarkEnd w:id="21"/>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Мәслихат хатшысы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С.Сиражев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Ақжайық аудандық </w:t>
            </w:r>
            <w:r>
              <w:br/>
            </w:r>
            <w:r>
              <w:rPr>
                <w:rFonts w:ascii="Times New Roman"/>
                <w:b w:val="false"/>
                <w:i w:val="false"/>
                <w:color w:val="000000"/>
                <w:sz w:val="20"/>
              </w:rPr>
              <w:t xml:space="preserve">мәслихатының 2022 жылғы </w:t>
            </w:r>
            <w:r>
              <w:br/>
            </w:r>
            <w:r>
              <w:rPr>
                <w:rFonts w:ascii="Times New Roman"/>
                <w:b w:val="false"/>
                <w:i w:val="false"/>
                <w:color w:val="000000"/>
                <w:sz w:val="20"/>
              </w:rPr>
              <w:t xml:space="preserve">26 желтоқсандағы № 23-1 </w:t>
            </w:r>
            <w:r>
              <w:br/>
            </w:r>
            <w:r>
              <w:rPr>
                <w:rFonts w:ascii="Times New Roman"/>
                <w:b w:val="false"/>
                <w:i w:val="false"/>
                <w:color w:val="000000"/>
                <w:sz w:val="20"/>
              </w:rPr>
              <w:t>шешіміне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Ақжайық аудандық </w:t>
            </w:r>
            <w:r>
              <w:br/>
            </w:r>
            <w:r>
              <w:rPr>
                <w:rFonts w:ascii="Times New Roman"/>
                <w:b w:val="false"/>
                <w:i w:val="false"/>
                <w:color w:val="000000"/>
                <w:sz w:val="20"/>
              </w:rPr>
              <w:t xml:space="preserve">мәслихатының 2021 жылғы </w:t>
            </w:r>
            <w:r>
              <w:br/>
            </w:r>
            <w:r>
              <w:rPr>
                <w:rFonts w:ascii="Times New Roman"/>
                <w:b w:val="false"/>
                <w:i w:val="false"/>
                <w:color w:val="000000"/>
                <w:sz w:val="20"/>
              </w:rPr>
              <w:t xml:space="preserve">27 желтоқсандағы № 11-2 </w:t>
            </w:r>
            <w:r>
              <w:br/>
            </w:r>
            <w:r>
              <w:rPr>
                <w:rFonts w:ascii="Times New Roman"/>
                <w:b w:val="false"/>
                <w:i w:val="false"/>
                <w:color w:val="000000"/>
                <w:sz w:val="20"/>
              </w:rPr>
              <w:t>шешіміне 1 - қосымша</w:t>
            </w:r>
          </w:p>
        </w:tc>
      </w:tr>
    </w:tbl>
    <w:bookmarkStart w:name="z29" w:id="22"/>
    <w:p>
      <w:pPr>
        <w:spacing w:after="0"/>
        <w:ind w:left="0"/>
        <w:jc w:val="left"/>
      </w:pPr>
      <w:r>
        <w:rPr>
          <w:rFonts w:ascii="Times New Roman"/>
          <w:b/>
          <w:i w:val="false"/>
          <w:color w:val="000000"/>
        </w:rPr>
        <w:t xml:space="preserve"> 2022 жылға арналған аудандық бюджет </w:t>
      </w:r>
    </w:p>
    <w:bookmarkEnd w:id="2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11723943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1490175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512984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Корпоративтіктабыссалығы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473818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459067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459067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505804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505804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ішкі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үшін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және кәсіби қызметті жүргізгені үшін алынатын алымдар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132815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меншігіндегі мүлікті жалға беруден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128369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128369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және материалдық емес активтерді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емес активтерді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10094428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мемлекеттік басқару органдарынан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10092920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түсетін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10092920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Кіші функция </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12053649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мемлекеттік көрсетілетін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744858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226440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43163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Мәслихаттар депутаттары қызметінің тиімділігін арттыру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180599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179408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табиғи және техногендік сипаттағы төтенше жағдайларды жою үшін жергілікті атқарушы органның төтенше резерві есебінен іс-шаралар өткізу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Жекешелендіру, коммуналдық меншікті басқару, жекешелендіруден кейінгі қызмет және осыған байланысты дауларды реттеу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өзге де мемлекеттік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513644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және ауыл шаруашылығы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деңгейдегі кәсіпкерлікті және ауыл шаруашылығын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47438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47438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органы резервінің қаражаты есебінен соттардың шешімдері бойынша жергілікті атқарушы органдардың міндеттемелерін орындау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424779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экономикалық саясаттын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47402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377377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жөніндегі жұмыстарды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37710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37710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елді мекендерде өрттердің алдын алу және оларды сөндіру жөніндегі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37710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 қорғау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пен қауіпсіздік объектілерін салу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және қауіпсіздік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 жол қозғалысы қауіпсіздігін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852611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атаулы әлеуметтік көмек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745682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745682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416825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86743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 балаларды материалдық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әлеуметтік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Оңалтудың жеке бағдарламасына сәйкес, мұқтаж мүгедектерді протездік-ортопедиялық көмек, сурдотехникалық құралдар, тифлотехникалық құралдар, санаторий-курорттық емделу, міндетті гигиеналық құралдармен қамтамасыз ету, арнаулы жүріп-тұру құралдары, қозғалуға қиындығы бар бірінші топтағы мүгедектерге жеке көмекшінің және есту бойынша мүгедектерге қолмен көрсететін тіл маманының қызметтері мен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68172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 және әлеуметтік қамтамасыз ету салаларындағы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44729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41923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35702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мүгедектердің құқықтарын қамтамасыз етуге және өмір сүру сапасын жақсарту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Үкіметтік емес ұйымдарда мемлекеттік әлеуметтік тапсырысты орналастыру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 ретінде тұрғын үй сертификаттарын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 ретінде тұрғын үй сертификаттарын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1257093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584571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тұрғын үй қорын сақтауды ұйымдастыру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Азаматтардың жекелеген санаттарын тұрғын үймен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Кондоминиум объектісіне техникалық паспорттар дайындау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575071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Коммуналдық тұрғын үй қорының тұрғын үйін жобалау және (немесе) салу, реконструкциялау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293076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281995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670572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жүйесінің жұмыс істеуі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шаруашылығын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655572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шаруашылығын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Қаланы және елді мекендерді абаттандыруды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655572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және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кеңістік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1213101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527986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525286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525286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Мәдениетобъектілеріндамыту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197852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197852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және бұқаралық спорт түрлерін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182912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372117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354617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кітапханалардың жұмыс істеуі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353517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тілді және Қазақстан халқының басқада тілдерін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115146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86928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63706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мәдениет, тілдерді дамыту, дене шынықтыру және спорт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97219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36298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36298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аймақтарға бөлу жөніндегі жұмыстарды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аудандық маңызы бар қалалардың, кенттердің, ауылдардың, ауылдық округтердің шекарасын белгілеу кезінде жүргізілетін жерге орналастыру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60921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60921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Мамандардың әлеуметтік көмек көрсету жөніндегі 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60921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Өнеркәсіп, сәулет, қала құрылысы және құрылыс қызметі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49435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49435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49435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оңтайлы және тиімді қала құрылыстық игеруді қамтамасыз ету жөніндегі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38634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Ақпараттықжүйелерқұру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аумағында қала құрылысын дамытудың кешенді схемаларын, аудандық (облыстық) маңызы бар қалалардың, кенттердің және өзге де ауылдық елді мекендердің бас жоспарларын әзірлеу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органы резервінің қаражаты есебінен соттардың шешімдері бойынша жергілікті атқарушы органдардың міндеттемелерін орындау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Көлік және коммуникация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913077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913077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913077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37832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автомобиль жолдарын және елді-мекендердің көшелерін күрделі және орташа жөндеу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168886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инфрақұрылымның басым жобаларын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706359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коммуникациялар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маңызы бар қалалық (ауылдық), қала маңындағы және ауданішілік қатынастар бойынша жолаушылар тасымалдарын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2025 жылға дейінгі мемлекеттік бағдарламасы шеңберінде өңірлерді экономикалық дамытуға жәрдемдесу бойынша 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 бойынша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78728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2025 жылға дейінгі мемлекеттік бағдарламасы шеңберінде өңірлерді экономикалық дамытуға жәрдемдесу бойынша 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 бойынша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78728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жергілікті атқарушы органының резерві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292383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инфрақұрылымдарды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292383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Борышқа қызмет көрсету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атқарушы органдардың облыстық бюджеттен қарыздар бойынша сыйақылар мен өзге де төлемдерді төлеу бойынша борышына қызмет көрсету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6448728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6448728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6448728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мақсатқа сай пайдаланылмаған нысаналы трансферттерді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Cубвенциялар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429526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заңнамасымен қарастырылған жағдайларда жалпы сипаттағы трансферттерді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5916508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қорынан берілетін нысаналы трансферт есебінен республикалық бюджеттен бөлінген пайдаланылмаған (түгел пайдаланылмаған) нысаналы трансферттердің сомасын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98883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104537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183780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 сумен жабдықтау және су бұру жүйелерін реконструкция және құрылыс үшін кредит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216394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216394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216394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216394</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111857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111857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111857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тұлғаларға жергілікті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111857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кредиттердің сомаларын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-434243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434243</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183780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183780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183780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 алатын қарыздар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183780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111857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111857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111857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111857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бюджеттен бөлінген пайдаланылмаған бюджеттік кредиттерді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Ұлттық қорынан нысаналы трансферт есебінен облыстық бюджеттен бөлінген пайдаланылмаған бюджеттік кредиттерді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362320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362320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362320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362320</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