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9770" w14:textId="ce69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5 сәуірдегі № 3-10 "Ақжайық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6 қыркүйектегі № 19-1 шешімі</w:t>
      </w:r>
    </w:p>
    <w:p>
      <w:pPr>
        <w:spacing w:after="0"/>
        <w:ind w:left="0"/>
        <w:jc w:val="both"/>
      </w:pPr>
      <w:bookmarkStart w:name="z3" w:id="0"/>
      <w:r>
        <w:rPr>
          <w:rFonts w:ascii="Times New Roman"/>
          <w:b w:val="false"/>
          <w:i w:val="false"/>
          <w:color w:val="000000"/>
          <w:sz w:val="28"/>
        </w:rPr>
        <w:t>
      Ақжайық аудандық мәслихаты ШЕШТІ:</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2021 жылғы 5 сәуірдегі №3-10 "Ақжайық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қосымшаға сәйкес 11) тармақшамен толықтырылсын:</w:t>
      </w:r>
    </w:p>
    <w:bookmarkEnd w:id="2"/>
    <w:bookmarkStart w:name="z6" w:id="3"/>
    <w:p>
      <w:pPr>
        <w:spacing w:after="0"/>
        <w:ind w:left="0"/>
        <w:jc w:val="both"/>
      </w:pPr>
      <w:r>
        <w:rPr>
          <w:rFonts w:ascii="Times New Roman"/>
          <w:b w:val="false"/>
          <w:i w:val="false"/>
          <w:color w:val="000000"/>
          <w:sz w:val="28"/>
        </w:rPr>
        <w:t>
      "11)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 сыртқы мен ішкі шекаралары және алаңдары белгіленген карталарын осы Жоспардың 62, 63, 64, 65, 66, 67, 68, 69, 70, 71, 72, 73, 74, 75, 76, 77, 78 және 79 – қосымшаларына сәйкес көрсетілген.".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62 - қосымша</w:t>
            </w:r>
          </w:p>
        </w:tc>
      </w:tr>
    </w:tbl>
    <w:bookmarkStart w:name="z10" w:id="5"/>
    <w:p>
      <w:pPr>
        <w:spacing w:after="0"/>
        <w:ind w:left="0"/>
        <w:jc w:val="left"/>
      </w:pPr>
      <w:r>
        <w:rPr>
          <w:rFonts w:ascii="Times New Roman"/>
          <w:b/>
          <w:i w:val="false"/>
          <w:color w:val="000000"/>
        </w:rPr>
        <w:t xml:space="preserve"> Ақжайық ауданы Ақжол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5"/>
    <w:bookmarkStart w:name="z1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63-қосымша</w:t>
            </w:r>
          </w:p>
        </w:tc>
      </w:tr>
    </w:tbl>
    <w:bookmarkStart w:name="z13" w:id="7"/>
    <w:p>
      <w:pPr>
        <w:spacing w:after="0"/>
        <w:ind w:left="0"/>
        <w:jc w:val="left"/>
      </w:pPr>
      <w:r>
        <w:rPr>
          <w:rFonts w:ascii="Times New Roman"/>
          <w:b/>
          <w:i w:val="false"/>
          <w:color w:val="000000"/>
        </w:rPr>
        <w:t xml:space="preserve"> Ақжайық ауданы Ақсуат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64-қосымша</w:t>
            </w:r>
          </w:p>
        </w:tc>
      </w:tr>
    </w:tbl>
    <w:bookmarkStart w:name="z16" w:id="9"/>
    <w:p>
      <w:pPr>
        <w:spacing w:after="0"/>
        <w:ind w:left="0"/>
        <w:jc w:val="left"/>
      </w:pPr>
      <w:r>
        <w:rPr>
          <w:rFonts w:ascii="Times New Roman"/>
          <w:b/>
          <w:i w:val="false"/>
          <w:color w:val="000000"/>
        </w:rPr>
        <w:t xml:space="preserve"> Ақжайық ауданы Алғабас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65-қосымша</w:t>
            </w:r>
          </w:p>
        </w:tc>
      </w:tr>
    </w:tbl>
    <w:bookmarkStart w:name="z19" w:id="11"/>
    <w:p>
      <w:pPr>
        <w:spacing w:after="0"/>
        <w:ind w:left="0"/>
        <w:jc w:val="left"/>
      </w:pPr>
      <w:r>
        <w:rPr>
          <w:rFonts w:ascii="Times New Roman"/>
          <w:b/>
          <w:i w:val="false"/>
          <w:color w:val="000000"/>
        </w:rPr>
        <w:t xml:space="preserve"> Ақжайық ауданы Алмалы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 оларды пайдалану жөніндегі</w:t>
            </w:r>
            <w:r>
              <w:br/>
            </w:r>
            <w:r>
              <w:rPr>
                <w:rFonts w:ascii="Times New Roman"/>
                <w:b w:val="false"/>
                <w:i w:val="false"/>
                <w:color w:val="000000"/>
                <w:sz w:val="20"/>
              </w:rPr>
              <w:t>Жоспарға 66-қосымша</w:t>
            </w:r>
          </w:p>
        </w:tc>
      </w:tr>
    </w:tbl>
    <w:bookmarkStart w:name="z22" w:id="13"/>
    <w:p>
      <w:pPr>
        <w:spacing w:after="0"/>
        <w:ind w:left="0"/>
        <w:jc w:val="left"/>
      </w:pPr>
      <w:r>
        <w:rPr>
          <w:rFonts w:ascii="Times New Roman"/>
          <w:b/>
          <w:i w:val="false"/>
          <w:color w:val="000000"/>
        </w:rPr>
        <w:t xml:space="preserve"> Ақжайық ауданы Базартөбе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13"/>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67-қосымша</w:t>
            </w:r>
          </w:p>
        </w:tc>
      </w:tr>
    </w:tbl>
    <w:bookmarkStart w:name="z25" w:id="15"/>
    <w:p>
      <w:pPr>
        <w:spacing w:after="0"/>
        <w:ind w:left="0"/>
        <w:jc w:val="left"/>
      </w:pPr>
      <w:r>
        <w:rPr>
          <w:rFonts w:ascii="Times New Roman"/>
          <w:b/>
          <w:i w:val="false"/>
          <w:color w:val="000000"/>
        </w:rPr>
        <w:t xml:space="preserve"> Ақжайық ауданы Базаршолан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68-қосымша</w:t>
            </w:r>
          </w:p>
        </w:tc>
      </w:tr>
    </w:tbl>
    <w:bookmarkStart w:name="z28" w:id="17"/>
    <w:p>
      <w:pPr>
        <w:spacing w:after="0"/>
        <w:ind w:left="0"/>
        <w:jc w:val="left"/>
      </w:pPr>
      <w:r>
        <w:rPr>
          <w:rFonts w:ascii="Times New Roman"/>
          <w:b/>
          <w:i w:val="false"/>
          <w:color w:val="000000"/>
        </w:rPr>
        <w:t xml:space="preserve"> Ақжайық ауданы Бударин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17"/>
    <w:bookmarkStart w:name="z29"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69-қосымша</w:t>
            </w:r>
          </w:p>
        </w:tc>
      </w:tr>
    </w:tbl>
    <w:bookmarkStart w:name="z31" w:id="19"/>
    <w:p>
      <w:pPr>
        <w:spacing w:after="0"/>
        <w:ind w:left="0"/>
        <w:jc w:val="left"/>
      </w:pPr>
      <w:r>
        <w:rPr>
          <w:rFonts w:ascii="Times New Roman"/>
          <w:b/>
          <w:i w:val="false"/>
          <w:color w:val="000000"/>
        </w:rPr>
        <w:t xml:space="preserve"> Ақжайық ауданы Есенсай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19"/>
    <w:bookmarkStart w:name="z32"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4041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041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70-қосымша</w:t>
            </w:r>
          </w:p>
        </w:tc>
      </w:tr>
    </w:tbl>
    <w:bookmarkStart w:name="z34" w:id="21"/>
    <w:p>
      <w:pPr>
        <w:spacing w:after="0"/>
        <w:ind w:left="0"/>
        <w:jc w:val="left"/>
      </w:pPr>
      <w:r>
        <w:rPr>
          <w:rFonts w:ascii="Times New Roman"/>
          <w:b/>
          <w:i w:val="false"/>
          <w:color w:val="000000"/>
        </w:rPr>
        <w:t xml:space="preserve"> Ақжайық ауданы Жамбыл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21"/>
    <w:bookmarkStart w:name="z3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71-қосымша</w:t>
            </w:r>
          </w:p>
        </w:tc>
      </w:tr>
    </w:tbl>
    <w:bookmarkStart w:name="z37" w:id="23"/>
    <w:p>
      <w:pPr>
        <w:spacing w:after="0"/>
        <w:ind w:left="0"/>
        <w:jc w:val="left"/>
      </w:pPr>
      <w:r>
        <w:rPr>
          <w:rFonts w:ascii="Times New Roman"/>
          <w:b/>
          <w:i w:val="false"/>
          <w:color w:val="000000"/>
        </w:rPr>
        <w:t xml:space="preserve"> Ақжайық ауданы Жаңабұлақ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23"/>
    <w:bookmarkStart w:name="z38"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72-қосымша</w:t>
            </w:r>
          </w:p>
        </w:tc>
      </w:tr>
    </w:tbl>
    <w:bookmarkStart w:name="z40" w:id="25"/>
    <w:p>
      <w:pPr>
        <w:spacing w:after="0"/>
        <w:ind w:left="0"/>
        <w:jc w:val="left"/>
      </w:pPr>
      <w:r>
        <w:rPr>
          <w:rFonts w:ascii="Times New Roman"/>
          <w:b/>
          <w:i w:val="false"/>
          <w:color w:val="000000"/>
        </w:rPr>
        <w:t xml:space="preserve"> Ақжайық ауданы Қабыршақты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25"/>
    <w:bookmarkStart w:name="z4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73-қосымша</w:t>
            </w:r>
          </w:p>
        </w:tc>
      </w:tr>
    </w:tbl>
    <w:bookmarkStart w:name="z43" w:id="27"/>
    <w:p>
      <w:pPr>
        <w:spacing w:after="0"/>
        <w:ind w:left="0"/>
        <w:jc w:val="left"/>
      </w:pPr>
      <w:r>
        <w:rPr>
          <w:rFonts w:ascii="Times New Roman"/>
          <w:b/>
          <w:i w:val="false"/>
          <w:color w:val="000000"/>
        </w:rPr>
        <w:t xml:space="preserve"> Ақжайық ауданы Қарауылтөбе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27"/>
    <w:bookmarkStart w:name="z4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74-қосымша</w:t>
            </w:r>
          </w:p>
        </w:tc>
      </w:tr>
    </w:tbl>
    <w:bookmarkStart w:name="z46" w:id="29"/>
    <w:p>
      <w:pPr>
        <w:spacing w:after="0"/>
        <w:ind w:left="0"/>
        <w:jc w:val="left"/>
      </w:pPr>
      <w:r>
        <w:rPr>
          <w:rFonts w:ascii="Times New Roman"/>
          <w:b/>
          <w:i w:val="false"/>
          <w:color w:val="000000"/>
        </w:rPr>
        <w:t xml:space="preserve"> Ақжайық ауданы Көнеккеткен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29"/>
    <w:bookmarkStart w:name="z4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75-қосымша</w:t>
            </w:r>
          </w:p>
        </w:tc>
      </w:tr>
    </w:tbl>
    <w:bookmarkStart w:name="z50" w:id="31"/>
    <w:p>
      <w:pPr>
        <w:spacing w:after="0"/>
        <w:ind w:left="0"/>
        <w:jc w:val="left"/>
      </w:pPr>
      <w:r>
        <w:rPr>
          <w:rFonts w:ascii="Times New Roman"/>
          <w:b/>
          <w:i w:val="false"/>
          <w:color w:val="000000"/>
        </w:rPr>
        <w:t xml:space="preserve"> Ақжайық ауданы Құрайлысай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31"/>
    <w:bookmarkStart w:name="z5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76-қосымша</w:t>
            </w:r>
          </w:p>
        </w:tc>
      </w:tr>
    </w:tbl>
    <w:bookmarkStart w:name="z53" w:id="33"/>
    <w:p>
      <w:pPr>
        <w:spacing w:after="0"/>
        <w:ind w:left="0"/>
        <w:jc w:val="left"/>
      </w:pPr>
      <w:r>
        <w:rPr>
          <w:rFonts w:ascii="Times New Roman"/>
          <w:b/>
          <w:i w:val="false"/>
          <w:color w:val="000000"/>
        </w:rPr>
        <w:t xml:space="preserve"> Ақжайық ауданы Мерген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33"/>
    <w:bookmarkStart w:name="z54"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77-қосымша</w:t>
            </w:r>
          </w:p>
        </w:tc>
      </w:tr>
    </w:tbl>
    <w:bookmarkStart w:name="z56" w:id="35"/>
    <w:p>
      <w:pPr>
        <w:spacing w:after="0"/>
        <w:ind w:left="0"/>
        <w:jc w:val="left"/>
      </w:pPr>
      <w:r>
        <w:rPr>
          <w:rFonts w:ascii="Times New Roman"/>
          <w:b/>
          <w:i w:val="false"/>
          <w:color w:val="000000"/>
        </w:rPr>
        <w:t xml:space="preserve"> Ақжайық ауданы Сарытоғай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35"/>
    <w:bookmarkStart w:name="z5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78-қосымша</w:t>
            </w:r>
          </w:p>
        </w:tc>
      </w:tr>
    </w:tbl>
    <w:bookmarkStart w:name="z59" w:id="37"/>
    <w:p>
      <w:pPr>
        <w:spacing w:after="0"/>
        <w:ind w:left="0"/>
        <w:jc w:val="left"/>
      </w:pPr>
      <w:r>
        <w:rPr>
          <w:rFonts w:ascii="Times New Roman"/>
          <w:b/>
          <w:i w:val="false"/>
          <w:color w:val="000000"/>
        </w:rPr>
        <w:t xml:space="preserve"> Ақжайық ауданы Тайпақ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37"/>
    <w:bookmarkStart w:name="z60"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 оларды пайдалану жөніндегі</w:t>
            </w:r>
            <w:r>
              <w:br/>
            </w:r>
            <w:r>
              <w:rPr>
                <w:rFonts w:ascii="Times New Roman"/>
                <w:b w:val="false"/>
                <w:i w:val="false"/>
                <w:color w:val="000000"/>
                <w:sz w:val="20"/>
              </w:rPr>
              <w:t>Жоспарға 79-қосымша</w:t>
            </w:r>
          </w:p>
        </w:tc>
      </w:tr>
    </w:tbl>
    <w:bookmarkStart w:name="z62" w:id="39"/>
    <w:p>
      <w:pPr>
        <w:spacing w:after="0"/>
        <w:ind w:left="0"/>
        <w:jc w:val="left"/>
      </w:pPr>
      <w:r>
        <w:rPr>
          <w:rFonts w:ascii="Times New Roman"/>
          <w:b/>
          <w:i w:val="false"/>
          <w:color w:val="000000"/>
        </w:rPr>
        <w:t xml:space="preserve"> Ақжайық ауданы Чапаев ауылдық округінің маңында орналасқан жайылымдармен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w:t>
      </w:r>
    </w:p>
    <w:bookmarkEnd w:id="39"/>
    <w:bookmarkStart w:name="z63"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