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5f01" w14:textId="0a45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2022 жылғы 10 қаңтардағы № 12-1 "2022-2024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2022 жылғы 5 мамырдағы № 15-1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"2022-2024 жылдарға арналған Ақжайық ауданы ауылдық округтерінің бюджеттері туралы" 2022 жылғы 10 қаңтардағы № 12-1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тармақ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30 960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28 198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32 192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- 1232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1232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1232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тармақ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56 524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2 144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53 884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56 524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тармақ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35 072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2 576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32 186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35 644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572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тармақ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34 352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33 021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34 805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- 453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тармақ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38 982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1 163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37 520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39 939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- 957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тармақ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34 276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2 607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31 037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35 724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- 1448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1448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1448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тармақ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37 085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1 837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34 876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37 512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- 427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9 - тармақ мынадай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31 931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842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30 529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32 154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тармақ мынадай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30 791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1 334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264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360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28 833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31 310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- 519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519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тармақ мынадай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35 706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884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34 767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36 160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тармақ мынадай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32 709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1 205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30 946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32 773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13 - тармақ мынадай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44 877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1 653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42 954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45 857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- 980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14 - тармақ мынадай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36 526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1 556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34 744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37 407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- 881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881 мың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881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15 - тармақ мынадай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36 233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1 581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34 287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37 049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- 816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816 мың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16 - тармақ мынадай редакцияда жазылсын: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2022-2024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37 800 мың теңге: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899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36 811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38 022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- 222 мың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 мың теңге: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17 - тармақ мынадай редакцияда жазылсын: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95 484 мың теңге: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9 634 мың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540 теңге;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 мың теңге;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84 860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96 064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- 580 мың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 мың теңге: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18 - тармақ мынадай редакцияда жазылсын: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2022-2024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123 844 мың теңге: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22 093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980 теңге;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1 816 мың теңге;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98 955 мың теңге;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126 427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- 2 583 мың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2 583 мың теңге: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2 583 мың теңге.";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4, 5, 6, 7, 8, 9, 10, 11, 12, 13, 14, 15, 16, 17, 18 қосымшаларына сәйкес жаңа редакцияда жазылсын.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№ 15-1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Ақжол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№ 15-1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№ 15-1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5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№ 15-1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шешіміне10-қосымша</w:t>
            </w:r>
          </w:p>
        </w:tc>
      </w:tr>
    </w:tbl>
    <w:bookmarkStart w:name="z36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Алмалы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№ 15-1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шешіміне13-қосымша</w:t>
            </w:r>
          </w:p>
        </w:tc>
      </w:tr>
    </w:tbl>
    <w:bookmarkStart w:name="z36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Базартөбе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№ 15-1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6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Базаршолан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№ 15-1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7-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қаңтардағы№ 12-1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37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Бударин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№ 15-1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7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Есенсай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№ 15-1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7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№ 15-1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7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Жаңабұлақ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Көнеккеткен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Қабыршақты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Құрайлысай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Тайпақ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