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c44f" w14:textId="17dc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2021 жылғы 30 желтоқсандағы № 11-4 "2022-2024 жылдарға арналған Зачаган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23 қарашадағы № 21-4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2021 жылғы 30 желтоқсандағы №11-4 "2022-2024 жылдарға арналған Зачаган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1 093 457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211 996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1 563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879 622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1 155 864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- 62 407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62 407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62 407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21- 4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Зачаган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1 093 457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манызы бар қаланың, ауылдық,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