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8f09" w14:textId="7aa8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№11-6 "2022-2024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 тамыздағы № 17-6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"2022-2024 жылдарға арналған Деркөл кентінің бюджеті туралы" 2021 жылғы 30 желтоқсандағы №11-6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433 759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28 238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405 521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437 881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433 759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437 881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