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ba0" w14:textId="a0e3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 11-3 "2022-2024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 тамыздағы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№11-3 "2022-2024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125 236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113 112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125 236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