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d160" w14:textId="9b1d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2021 жылғы 30 желтоқсандағы №11-6 "2022-2024 жылдарға арналған Деркөл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2022 жылғы 22 сәуірдегі № 13-6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"2022-2024 жылдарға арналған Деркөл кентінің бюджеті туралы" 2021 жылғы 30 желтоқсандағы №11- 6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Орал қаласының Деркөл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367 197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8 738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358 459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371 319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- 4 122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4 122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4 122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жылғы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 жылғы 22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 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Деркөл кентінің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367 197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371 319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- 4 122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