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696b" w14:textId="b0b6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кәсіпкерлік және индустриалдық-инновациялық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тамыздағы № 153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облысының кәсіпкерлік және индустриалдық-инновациялық даму басқармасы" мемлекеттік мекемесі туралы ереже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және Батыс Қазақстан облысы әкімдігінің 2020 жылғы 15 маусымдағы №149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қаулысына өзгерістер енгізу туралы" қаулылары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А.К. Утегуловқа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тамыздағы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 басқармасы" мемлекеттік мекемесі туралы ереже </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05.06.2025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"Батыс Қазақстан облысының кәсіпкерлік және индустриалдық-инновациялық даму басқармасы" мемлекеттік мекемесі (бұдан әрі - Басқарма)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 сауда, сыртқы экономикалық байланыстар, жүйе құраушы кәсіпорындардың сатып алуларында жергілікті қамтуды дамыту салаларындағы басшылықты жүзеге асыратын Қазақстан Республикасының мемлекеттік органы болып табылады. </w:t>
      </w:r>
    </w:p>
    <w:bookmarkEnd w:id="8"/>
    <w:bookmarkStart w:name="z14" w:id="9"/>
    <w:p>
      <w:pPr>
        <w:spacing w:after="0"/>
        <w:ind w:left="0"/>
        <w:jc w:val="both"/>
      </w:pPr>
      <w:r>
        <w:rPr>
          <w:rFonts w:ascii="Times New Roman"/>
          <w:b w:val="false"/>
          <w:i w:val="false"/>
          <w:color w:val="000000"/>
          <w:sz w:val="28"/>
        </w:rPr>
        <w:t>
      2. Басқарманың мынадай ведомствосы бар: "Aqjaiyq" әлеуметтік- кәсіпкерлік корпорациясы" акционерлік қоғамы.</w:t>
      </w:r>
    </w:p>
    <w:bookmarkEnd w:id="9"/>
    <w:bookmarkStart w:name="z15"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Басқарма ұйымдық-құқықтық нысанындағы заңды тұлға,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"Батыс Қазақстан облысының кәсіпкерлік және индустриалдық-инновациялық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Х.Чурин көшесі, 116.</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Мақсаттары:</w:t>
      </w:r>
    </w:p>
    <w:bookmarkEnd w:id="22"/>
    <w:bookmarkStart w:name="z28" w:id="23"/>
    <w:p>
      <w:pPr>
        <w:spacing w:after="0"/>
        <w:ind w:left="0"/>
        <w:jc w:val="both"/>
      </w:pPr>
      <w:r>
        <w:rPr>
          <w:rFonts w:ascii="Times New Roman"/>
          <w:b w:val="false"/>
          <w:i w:val="false"/>
          <w:color w:val="000000"/>
          <w:sz w:val="28"/>
        </w:rPr>
        <w:t>
      Басқарманың мақсаты индустриалдық-инновациялық даму, кәсіпкерлік, сауда,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Басқарманың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w:t>
      </w:r>
    </w:p>
    <w:bookmarkEnd w:id="26"/>
    <w:bookmarkStart w:name="z32" w:id="27"/>
    <w:p>
      <w:pPr>
        <w:spacing w:after="0"/>
        <w:ind w:left="0"/>
        <w:jc w:val="both"/>
      </w:pPr>
      <w:r>
        <w:rPr>
          <w:rFonts w:ascii="Times New Roman"/>
          <w:b w:val="false"/>
          <w:i w:val="false"/>
          <w:color w:val="000000"/>
          <w:sz w:val="28"/>
        </w:rPr>
        <w:t>
      залалды кәсіпорындарды қайта құру және тарату жөніндегі шараларды әзірлеуге және іске асыруға қатысу.</w:t>
      </w:r>
    </w:p>
    <w:bookmarkEnd w:id="27"/>
    <w:bookmarkStart w:name="z33" w:id="28"/>
    <w:p>
      <w:pPr>
        <w:spacing w:after="0"/>
        <w:ind w:left="0"/>
        <w:jc w:val="both"/>
      </w:pPr>
      <w:r>
        <w:rPr>
          <w:rFonts w:ascii="Times New Roman"/>
          <w:b w:val="false"/>
          <w:i w:val="false"/>
          <w:color w:val="000000"/>
          <w:sz w:val="28"/>
        </w:rPr>
        <w:t>
      2) міндеттері:</w:t>
      </w:r>
    </w:p>
    <w:bookmarkEnd w:id="28"/>
    <w:bookmarkStart w:name="z34" w:id="29"/>
    <w:p>
      <w:pPr>
        <w:spacing w:after="0"/>
        <w:ind w:left="0"/>
        <w:jc w:val="both"/>
      </w:pPr>
      <w:r>
        <w:rPr>
          <w:rFonts w:ascii="Times New Roman"/>
          <w:b w:val="false"/>
          <w:i w:val="false"/>
          <w:color w:val="000000"/>
          <w:sz w:val="28"/>
        </w:rPr>
        <w:t>
      жеке кәсiпкерлiктi қолдау және дамытудың мемлекеттiк саясатын iске асыру;</w:t>
      </w:r>
    </w:p>
    <w:bookmarkEnd w:id="29"/>
    <w:bookmarkStart w:name="z35" w:id="30"/>
    <w:p>
      <w:pPr>
        <w:spacing w:after="0"/>
        <w:ind w:left="0"/>
        <w:jc w:val="both"/>
      </w:pPr>
      <w:r>
        <w:rPr>
          <w:rFonts w:ascii="Times New Roman"/>
          <w:b w:val="false"/>
          <w:i w:val="false"/>
          <w:color w:val="000000"/>
          <w:sz w:val="28"/>
        </w:rPr>
        <w:t>
      Батыс Қазақстан облысының аумағында жеке кәсiпкерлiктi және инвестициялық жағдайды дамыту үшiн жағдайлар жасау.</w:t>
      </w:r>
    </w:p>
    <w:bookmarkEnd w:id="30"/>
    <w:bookmarkStart w:name="z36" w:id="31"/>
    <w:p>
      <w:pPr>
        <w:spacing w:after="0"/>
        <w:ind w:left="0"/>
        <w:jc w:val="both"/>
      </w:pPr>
      <w:r>
        <w:rPr>
          <w:rFonts w:ascii="Times New Roman"/>
          <w:b w:val="false"/>
          <w:i w:val="false"/>
          <w:color w:val="000000"/>
          <w:sz w:val="28"/>
        </w:rPr>
        <w:t>
      15. Функциялары:</w:t>
      </w:r>
    </w:p>
    <w:bookmarkEnd w:id="31"/>
    <w:bookmarkStart w:name="z37" w:id="32"/>
    <w:p>
      <w:pPr>
        <w:spacing w:after="0"/>
        <w:ind w:left="0"/>
        <w:jc w:val="both"/>
      </w:pPr>
      <w:r>
        <w:rPr>
          <w:rFonts w:ascii="Times New Roman"/>
          <w:b w:val="false"/>
          <w:i w:val="false"/>
          <w:color w:val="000000"/>
          <w:sz w:val="28"/>
        </w:rPr>
        <w:t>
      1) сарапшылық кеңестердiң қызметiн ұйымдастыру;</w:t>
      </w:r>
    </w:p>
    <w:bookmarkEnd w:id="32"/>
    <w:bookmarkStart w:name="z38" w:id="33"/>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33"/>
    <w:bookmarkStart w:name="z39" w:id="34"/>
    <w:p>
      <w:pPr>
        <w:spacing w:after="0"/>
        <w:ind w:left="0"/>
        <w:jc w:val="both"/>
      </w:pPr>
      <w:r>
        <w:rPr>
          <w:rFonts w:ascii="Times New Roman"/>
          <w:b w:val="false"/>
          <w:i w:val="false"/>
          <w:color w:val="000000"/>
          <w:sz w:val="28"/>
        </w:rPr>
        <w:t xml:space="preserve">
      3) әлеуметтік маңызы бар азық-түлік тауарларына рұқсат етілген шекті бөлшек сауда бағалары мөлшерін өз құзыреті шегінде мониторингілеу және бақылау; </w:t>
      </w:r>
    </w:p>
    <w:bookmarkEnd w:id="34"/>
    <w:bookmarkStart w:name="z40" w:id="35"/>
    <w:p>
      <w:pPr>
        <w:spacing w:after="0"/>
        <w:ind w:left="0"/>
        <w:jc w:val="both"/>
      </w:pPr>
      <w:r>
        <w:rPr>
          <w:rFonts w:ascii="Times New Roman"/>
          <w:b w:val="false"/>
          <w:i w:val="false"/>
          <w:color w:val="000000"/>
          <w:sz w:val="28"/>
        </w:rPr>
        <w:t>
      4) өңдеу өнеркәсібі секторы мен шағын және орта бизнес кәсіпорындары өндіретін, соның ішінде экспортқа бағдарланған өнімдерді шығару, көлемін талдау, бағалау және болжам жасау;</w:t>
      </w:r>
    </w:p>
    <w:bookmarkEnd w:id="35"/>
    <w:bookmarkStart w:name="z41" w:id="36"/>
    <w:p>
      <w:pPr>
        <w:spacing w:after="0"/>
        <w:ind w:left="0"/>
        <w:jc w:val="both"/>
      </w:pPr>
      <w:r>
        <w:rPr>
          <w:rFonts w:ascii="Times New Roman"/>
          <w:b w:val="false"/>
          <w:i w:val="false"/>
          <w:color w:val="000000"/>
          <w:sz w:val="28"/>
        </w:rPr>
        <w:t>
      5) шығарылатын өнімнің, орындалатын жұмыстың және көрсетілетін қызметтің сапасын арттыру мақсатында халықаралық стандарттар енгізуге жәрдем көрсету;</w:t>
      </w:r>
    </w:p>
    <w:bookmarkEnd w:id="36"/>
    <w:bookmarkStart w:name="z42" w:id="37"/>
    <w:p>
      <w:pPr>
        <w:spacing w:after="0"/>
        <w:ind w:left="0"/>
        <w:jc w:val="both"/>
      </w:pPr>
      <w:r>
        <w:rPr>
          <w:rFonts w:ascii="Times New Roman"/>
          <w:b w:val="false"/>
          <w:i w:val="false"/>
          <w:color w:val="000000"/>
          <w:sz w:val="28"/>
        </w:rPr>
        <w:t>
      6) Қазақстан Республикасының өңдеу өнеркәсібін дамытудың 2023 – 2029 жылдарға арналған тұжырымдамасын Батыс Қазақстан облысында іске асыру, инновацияларды, жоғары технологиялы және экспортқа бағдарланған өндірістерді енгізуге, облыстың өңдеу өнеркәсібі секторын тиімді дамытуға бағытталған мемлекеттік және аймақтық саясатты жүргізу;</w:t>
      </w:r>
    </w:p>
    <w:bookmarkEnd w:id="37"/>
    <w:bookmarkStart w:name="z43" w:id="38"/>
    <w:p>
      <w:pPr>
        <w:spacing w:after="0"/>
        <w:ind w:left="0"/>
        <w:jc w:val="both"/>
      </w:pPr>
      <w:r>
        <w:rPr>
          <w:rFonts w:ascii="Times New Roman"/>
          <w:b w:val="false"/>
          <w:i w:val="false"/>
          <w:color w:val="000000"/>
          <w:sz w:val="28"/>
        </w:rPr>
        <w:t>
      7) инвестициялық және инновациялық жобаларды іске асыру үшін қолайлы жағдайлар жасау;</w:t>
      </w:r>
    </w:p>
    <w:bookmarkEnd w:id="38"/>
    <w:bookmarkStart w:name="z44" w:id="39"/>
    <w:p>
      <w:pPr>
        <w:spacing w:after="0"/>
        <w:ind w:left="0"/>
        <w:jc w:val="both"/>
      </w:pPr>
      <w:r>
        <w:rPr>
          <w:rFonts w:ascii="Times New Roman"/>
          <w:b w:val="false"/>
          <w:i w:val="false"/>
          <w:color w:val="000000"/>
          <w:sz w:val="28"/>
        </w:rPr>
        <w:t>
      8) индустрияландыру картасы және өңірдің кәсіпкерлігін қолдау картасы шеңберінде инвестициялық жобаларды мониторингілеу;</w:t>
      </w:r>
    </w:p>
    <w:bookmarkEnd w:id="39"/>
    <w:bookmarkStart w:name="z45" w:id="40"/>
    <w:p>
      <w:pPr>
        <w:spacing w:after="0"/>
        <w:ind w:left="0"/>
        <w:jc w:val="both"/>
      </w:pPr>
      <w:r>
        <w:rPr>
          <w:rFonts w:ascii="Times New Roman"/>
          <w:b w:val="false"/>
          <w:i w:val="false"/>
          <w:color w:val="000000"/>
          <w:sz w:val="28"/>
        </w:rPr>
        <w:t>
      9) жергілікті қамтуды дамыту бойынша жүйе құраушы кәсіпорындарды мониторингілеу;</w:t>
      </w:r>
    </w:p>
    <w:bookmarkEnd w:id="40"/>
    <w:bookmarkStart w:name="z46" w:id="41"/>
    <w:p>
      <w:pPr>
        <w:spacing w:after="0"/>
        <w:ind w:left="0"/>
        <w:jc w:val="both"/>
      </w:pPr>
      <w:r>
        <w:rPr>
          <w:rFonts w:ascii="Times New Roman"/>
          <w:b w:val="false"/>
          <w:i w:val="false"/>
          <w:color w:val="000000"/>
          <w:sz w:val="28"/>
        </w:rPr>
        <w:t>
      10) өз құзыреті шегінде рұқсаттық бақылауды жүзеге асыру;</w:t>
      </w:r>
    </w:p>
    <w:bookmarkEnd w:id="41"/>
    <w:bookmarkStart w:name="z47" w:id="42"/>
    <w:p>
      <w:pPr>
        <w:spacing w:after="0"/>
        <w:ind w:left="0"/>
        <w:jc w:val="both"/>
      </w:pPr>
      <w:r>
        <w:rPr>
          <w:rFonts w:ascii="Times New Roman"/>
          <w:b w:val="false"/>
          <w:i w:val="false"/>
          <w:color w:val="000000"/>
          <w:sz w:val="28"/>
        </w:rPr>
        <w:t>
      11) ведомстволық бағынысты ұйымның қызметіне бақылау жүргізу;</w:t>
      </w:r>
    </w:p>
    <w:bookmarkEnd w:id="42"/>
    <w:bookmarkStart w:name="z48" w:id="4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асыру;</w:t>
      </w:r>
    </w:p>
    <w:bookmarkEnd w:id="43"/>
    <w:bookmarkStart w:name="z49" w:id="44"/>
    <w:p>
      <w:pPr>
        <w:spacing w:after="0"/>
        <w:ind w:left="0"/>
        <w:jc w:val="both"/>
      </w:pPr>
      <w:r>
        <w:rPr>
          <w:rFonts w:ascii="Times New Roman"/>
          <w:b w:val="false"/>
          <w:i w:val="false"/>
          <w:color w:val="000000"/>
          <w:sz w:val="28"/>
        </w:rPr>
        <w:t>
      13)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жөніндегі мемлекеттік қызметті көрсету;</w:t>
      </w:r>
    </w:p>
    <w:bookmarkEnd w:id="44"/>
    <w:bookmarkStart w:name="z50" w:id="45"/>
    <w:p>
      <w:pPr>
        <w:spacing w:after="0"/>
        <w:ind w:left="0"/>
        <w:jc w:val="both"/>
      </w:pPr>
      <w:r>
        <w:rPr>
          <w:rFonts w:ascii="Times New Roman"/>
          <w:b w:val="false"/>
          <w:i w:val="false"/>
          <w:color w:val="000000"/>
          <w:sz w:val="28"/>
        </w:rPr>
        <w:t>
      14)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рәсімдеу үшін өтінішхат беру;</w:t>
      </w:r>
    </w:p>
    <w:bookmarkEnd w:id="45"/>
    <w:bookmarkStart w:name="z51" w:id="46"/>
    <w:p>
      <w:pPr>
        <w:spacing w:after="0"/>
        <w:ind w:left="0"/>
        <w:jc w:val="both"/>
      </w:pPr>
      <w:r>
        <w:rPr>
          <w:rFonts w:ascii="Times New Roman"/>
          <w:b w:val="false"/>
          <w:i w:val="false"/>
          <w:color w:val="000000"/>
          <w:sz w:val="28"/>
        </w:rPr>
        <w:t>
      15)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End w:id="46"/>
    <w:p>
      <w:pPr>
        <w:spacing w:after="0"/>
        <w:ind w:left="0"/>
        <w:jc w:val="both"/>
      </w:pPr>
      <w:r>
        <w:rPr>
          <w:rFonts w:ascii="Times New Roman"/>
          <w:b w:val="false"/>
          <w:i w:val="false"/>
          <w:color w:val="000000"/>
          <w:sz w:val="28"/>
        </w:rPr>
        <w:t>
      16) ғылым және ғылыми-техникалық қызмет жөніндегі кеңестің жұмысын ұйымдастыру;</w:t>
      </w:r>
    </w:p>
    <w:p>
      <w:pPr>
        <w:spacing w:after="0"/>
        <w:ind w:left="0"/>
        <w:jc w:val="both"/>
      </w:pPr>
      <w:r>
        <w:rPr>
          <w:rFonts w:ascii="Times New Roman"/>
          <w:b w:val="false"/>
          <w:i w:val="false"/>
          <w:color w:val="000000"/>
          <w:sz w:val="28"/>
        </w:rPr>
        <w:t>
      17) ғылыми, ғылыми-техникалық жобаларды қаржыландыруды ұйымдастыру бөлігінде ғылым және ғылыми-техникалық қызмет саласындағы қызметті жүзеге асыру;</w:t>
      </w:r>
    </w:p>
    <w:p>
      <w:pPr>
        <w:spacing w:after="0"/>
        <w:ind w:left="0"/>
        <w:jc w:val="both"/>
      </w:pPr>
      <w:r>
        <w:rPr>
          <w:rFonts w:ascii="Times New Roman"/>
          <w:b w:val="false"/>
          <w:i w:val="false"/>
          <w:color w:val="000000"/>
          <w:sz w:val="28"/>
        </w:rPr>
        <w:t>
      18) ғылым және ғылыми-техникалық қызмет саласында ұсыныстар әзірлеу және мемлекеттік саясатты іске асыру, өңірде қолданбалы ғылыми зерттеулер жүргізу жөніндегі жұмыстарды үйлестіру;</w:t>
      </w:r>
    </w:p>
    <w:p>
      <w:pPr>
        <w:spacing w:after="0"/>
        <w:ind w:left="0"/>
        <w:jc w:val="both"/>
      </w:pPr>
      <w:r>
        <w:rPr>
          <w:rFonts w:ascii="Times New Roman"/>
          <w:b w:val="false"/>
          <w:i w:val="false"/>
          <w:color w:val="000000"/>
          <w:sz w:val="28"/>
        </w:rPr>
        <w:t>
      19) жергілікті атқарушы органның мемлекеттік тапсырысы шеңберінде қолданбалы ғылыми, ғылыми-техникалық жобаларды әзірлеуді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Батыс Қазақстан облысы әкімдігінің 15.08.2025 </w:t>
      </w:r>
      <w:r>
        <w:rPr>
          <w:rFonts w:ascii="Times New Roman"/>
          <w:b w:val="false"/>
          <w:i w:val="false"/>
          <w:color w:val="000000"/>
          <w:sz w:val="28"/>
        </w:rPr>
        <w:t>№ 172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47"/>
    <w:bookmarkStart w:name="z53" w:id="48"/>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48"/>
    <w:bookmarkStart w:name="z54" w:id="49"/>
    <w:p>
      <w:pPr>
        <w:spacing w:after="0"/>
        <w:ind w:left="0"/>
        <w:jc w:val="both"/>
      </w:pPr>
      <w:r>
        <w:rPr>
          <w:rFonts w:ascii="Times New Roman"/>
          <w:b w:val="false"/>
          <w:i w:val="false"/>
          <w:color w:val="000000"/>
          <w:sz w:val="28"/>
        </w:rPr>
        <w:t>
      17. Басқарманың бірінші басшысы лауазымға тағайындалады және лауазымнан босатылады.</w:t>
      </w:r>
    </w:p>
    <w:bookmarkEnd w:id="49"/>
    <w:bookmarkStart w:name="z55" w:id="50"/>
    <w:p>
      <w:pPr>
        <w:spacing w:after="0"/>
        <w:ind w:left="0"/>
        <w:jc w:val="both"/>
      </w:pPr>
      <w:r>
        <w:rPr>
          <w:rFonts w:ascii="Times New Roman"/>
          <w:b w:val="false"/>
          <w:i w:val="false"/>
          <w:color w:val="000000"/>
          <w:sz w:val="28"/>
        </w:rPr>
        <w:t>
      18. Басқарманың бірінші басшысының лауазымға тағайындалатын және лауазымынан босатылатын орынбасарлары болады.</w:t>
      </w:r>
    </w:p>
    <w:bookmarkEnd w:id="50"/>
    <w:bookmarkStart w:name="z56" w:id="51"/>
    <w:p>
      <w:pPr>
        <w:spacing w:after="0"/>
        <w:ind w:left="0"/>
        <w:jc w:val="both"/>
      </w:pPr>
      <w:r>
        <w:rPr>
          <w:rFonts w:ascii="Times New Roman"/>
          <w:b w:val="false"/>
          <w:i w:val="false"/>
          <w:color w:val="000000"/>
          <w:sz w:val="28"/>
        </w:rPr>
        <w:t>
      19. Басқарманың бірінші басшысының өкілеттіктері:</w:t>
      </w:r>
    </w:p>
    <w:bookmarkEnd w:id="51"/>
    <w:bookmarkStart w:name="z57" w:id="52"/>
    <w:p>
      <w:pPr>
        <w:spacing w:after="0"/>
        <w:ind w:left="0"/>
        <w:jc w:val="both"/>
      </w:pPr>
      <w:r>
        <w:rPr>
          <w:rFonts w:ascii="Times New Roman"/>
          <w:b w:val="false"/>
          <w:i w:val="false"/>
          <w:color w:val="000000"/>
          <w:sz w:val="28"/>
        </w:rPr>
        <w:t>
      1) Басқарманың жұмысын ұйымдастырады және басқарады, Басқарманың жүктелген міндеттердің орындалуына және оның функцияларын жүзеге асыруға дербес жауапты болады;</w:t>
      </w:r>
    </w:p>
    <w:bookmarkEnd w:id="52"/>
    <w:bookmarkStart w:name="z58" w:id="53"/>
    <w:p>
      <w:pPr>
        <w:spacing w:after="0"/>
        <w:ind w:left="0"/>
        <w:jc w:val="both"/>
      </w:pPr>
      <w:r>
        <w:rPr>
          <w:rFonts w:ascii="Times New Roman"/>
          <w:b w:val="false"/>
          <w:i w:val="false"/>
          <w:color w:val="000000"/>
          <w:sz w:val="28"/>
        </w:rPr>
        <w:t>
      2) Басқарманың бөлімдер басшылары және қызметкерлерінің міндеттері мен өкілеттіктерін белгілейді;</w:t>
      </w:r>
    </w:p>
    <w:bookmarkEnd w:id="53"/>
    <w:bookmarkStart w:name="z59" w:id="54"/>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54"/>
    <w:bookmarkStart w:name="z60" w:id="55"/>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5"/>
    <w:bookmarkStart w:name="z61" w:id="56"/>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тәртіптік жазаға тарту және алып тастау мәселелерін шешеді;</w:t>
      </w:r>
    </w:p>
    <w:bookmarkEnd w:id="56"/>
    <w:bookmarkStart w:name="z62" w:id="57"/>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57"/>
    <w:bookmarkStart w:name="z63" w:id="58"/>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58"/>
    <w:bookmarkStart w:name="z64" w:id="59"/>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59"/>
    <w:bookmarkStart w:name="z65" w:id="60"/>
    <w:p>
      <w:pPr>
        <w:spacing w:after="0"/>
        <w:ind w:left="0"/>
        <w:jc w:val="both"/>
      </w:pPr>
      <w:r>
        <w:rPr>
          <w:rFonts w:ascii="Times New Roman"/>
          <w:b w:val="false"/>
          <w:i w:val="false"/>
          <w:color w:val="000000"/>
          <w:sz w:val="28"/>
        </w:rPr>
        <w:t>
      9) басқарманың бірінші басшысы гендерлік саясат мәселелері жөніндегі жұмыстарды жүргізеді және осы бағыттағы жұмысқа дербес жауап береді;</w:t>
      </w:r>
    </w:p>
    <w:bookmarkEnd w:id="60"/>
    <w:bookmarkStart w:name="z66" w:id="61"/>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61"/>
    <w:bookmarkStart w:name="z67" w:id="62"/>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62"/>
    <w:bookmarkStart w:name="z68" w:id="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3"/>
    <w:bookmarkStart w:name="z69" w:id="64"/>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64"/>
    <w:bookmarkStart w:name="z70" w:id="65"/>
    <w:p>
      <w:pPr>
        <w:spacing w:after="0"/>
        <w:ind w:left="0"/>
        <w:jc w:val="left"/>
      </w:pPr>
      <w:r>
        <w:rPr>
          <w:rFonts w:ascii="Times New Roman"/>
          <w:b/>
          <w:i w:val="false"/>
          <w:color w:val="000000"/>
        </w:rPr>
        <w:t xml:space="preserve"> 4. Басқарманың мүлкі</w:t>
      </w:r>
    </w:p>
    <w:bookmarkEnd w:id="65"/>
    <w:bookmarkStart w:name="z71" w:id="66"/>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66"/>
    <w:bookmarkStart w:name="z72"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3" w:id="6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8"/>
    <w:bookmarkStart w:name="z74" w:id="6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9"/>
    <w:bookmarkStart w:name="z75"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6" w:id="7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